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77560" cy="808990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77560" cy="8089900"/>
                    </a:xfrm>
                    <a:prstGeom prst="rect">
                      <a:avLst/>
                    </a:prstGeom>
                  </pic:spPr>
                </pic:pic>
              </a:graphicData>
            </a:graphic>
          </wp:anchor>
        </w:drawing>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408" w:before="0" w:after="0"/>
        <w:ind w:left="120" w:hanging="0"/>
        <w:jc w:val="center"/>
        <w:rPr/>
      </w:pPr>
      <w:bookmarkStart w:id="0" w:name="block-42577002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80b49891-40ec-4ab4-8be6-8343d170ad5f"/>
      <w:r>
        <w:rPr>
          <w:rFonts w:ascii="Times New Roman" w:hAnsi="Times New Roman"/>
          <w:b/>
          <w:i w:val="false"/>
          <w:color w:val="000000"/>
          <w:sz w:val="28"/>
        </w:rPr>
        <w:t xml:space="preserve">отдел по образованию администрации </w:t>
      </w:r>
      <w:bookmarkEnd w:id="1"/>
    </w:p>
    <w:p>
      <w:pPr>
        <w:pStyle w:val="Normal"/>
        <w:spacing w:lineRule="exact" w:line="408" w:before="0" w:after="0"/>
        <w:ind w:left="120" w:hanging="0"/>
        <w:jc w:val="center"/>
        <w:rPr/>
      </w:pPr>
      <w:bookmarkStart w:id="2" w:name="9ddc25da-3cd4-4709-b96f-e9d7f0a42b45"/>
      <w:r>
        <w:rPr>
          <w:rFonts w:ascii="Times New Roman" w:hAnsi="Times New Roman"/>
          <w:b/>
          <w:i w:val="false"/>
          <w:color w:val="000000"/>
          <w:sz w:val="28"/>
        </w:rPr>
        <w:t>Суровикинского муниципального района</w:t>
      </w:r>
      <w:bookmarkEnd w:id="2"/>
    </w:p>
    <w:p>
      <w:pPr>
        <w:pStyle w:val="Normal"/>
        <w:spacing w:lineRule="exact" w:line="408" w:before="0" w:after="0"/>
        <w:ind w:left="120" w:hanging="0"/>
        <w:jc w:val="center"/>
        <w:rPr/>
      </w:pPr>
      <w:r>
        <w:rPr>
          <w:rFonts w:ascii="Times New Roman" w:hAnsi="Times New Roman"/>
          <w:b/>
          <w:i w:val="false"/>
          <w:color w:val="000000"/>
          <w:sz w:val="28"/>
        </w:rPr>
        <w:t>МКОУ Верхнесолоновская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МО учителей естественно-математического цикла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Бородко В.И.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«29»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старшим методистом</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Харитонова Л.С.</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№97 от «29»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Харитонова З.П.</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№97 от «29»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5603075)</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215" w:footer="0" w:bottom="1440"/>
          <w:pgNumType w:fmt="decimal"/>
          <w:formProt w:val="false"/>
          <w:textDirection w:val="lrTb"/>
          <w:docGrid w:type="default" w:linePitch="100" w:charSpace="4096"/>
        </w:sectPr>
        <w:pStyle w:val="Normal"/>
        <w:spacing w:before="0" w:after="0"/>
        <w:ind w:left="120" w:hanging="0"/>
        <w:jc w:val="center"/>
        <w:rPr/>
      </w:pPr>
      <w:bookmarkStart w:id="3" w:name="86e18b3c-35f3-4b4e-b4f2-8d25001e58d1"/>
      <w:r>
        <w:rPr>
          <w:rFonts w:ascii="Times New Roman" w:hAnsi="Times New Roman"/>
          <w:b/>
          <w:i w:val="false"/>
          <w:color w:val="000000"/>
          <w:sz w:val="28"/>
        </w:rPr>
        <w:t>х. Верхнесолоновский</w:t>
      </w:r>
      <w:bookmarkEnd w:id="3"/>
      <w:r>
        <w:rPr>
          <w:rFonts w:ascii="Times New Roman" w:hAnsi="Times New Roman"/>
          <w:b/>
          <w:i w:val="false"/>
          <w:color w:val="000000"/>
          <w:sz w:val="28"/>
        </w:rPr>
        <w:t xml:space="preserve"> </w:t>
      </w:r>
      <w:bookmarkStart w:id="4" w:name="c1839617-66db-4450-acc5-76a3deaf668e"/>
      <w:r>
        <w:rPr>
          <w:rFonts w:ascii="Times New Roman" w:hAnsi="Times New Roman"/>
          <w:b/>
          <w:i w:val="false"/>
          <w:color w:val="000000"/>
          <w:sz w:val="28"/>
        </w:rPr>
        <w:t>2024</w:t>
      </w:r>
      <w:bookmarkEnd w:id="4"/>
    </w:p>
    <w:p>
      <w:pPr>
        <w:pStyle w:val="Normal"/>
        <w:spacing w:lineRule="exact" w:line="264" w:before="0" w:after="0"/>
        <w:ind w:left="120" w:hanging="0"/>
        <w:jc w:val="both"/>
        <w:rPr/>
      </w:pPr>
      <w:bookmarkStart w:id="5" w:name="block-42577002"/>
      <w:bookmarkEnd w:id="5"/>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bookmarkStart w:id="6"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6"/>
      <w:r>
        <w:rPr>
          <w:sz w:val="28"/>
        </w:rPr>
        <w:br/>
      </w:r>
      <w:bookmarkStart w:id="7" w:name="8ddfe65f-f659-49ad-9159-952bb7a2712d1"/>
      <w:bookmarkEnd w:id="7"/>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8" w:name="block-425770031"/>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9" w:name="block-42577003"/>
      <w:bookmarkEnd w:id="8"/>
    </w:p>
    <w:p>
      <w:pPr>
        <w:pStyle w:val="Normal"/>
        <w:spacing w:lineRule="exact" w:line="264" w:before="0" w:after="0"/>
        <w:ind w:left="120" w:hanging="0"/>
        <w:jc w:val="both"/>
        <w:rPr/>
      </w:pPr>
      <w:bookmarkStart w:id="10" w:name="_Toc124426195"/>
      <w:bookmarkEnd w:id="9"/>
      <w:bookmarkEnd w:id="10"/>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1" w:name="_Toc124426200"/>
      <w:bookmarkEnd w:id="11"/>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bookmarkStart w:id="12" w:name="block-425770041"/>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3" w:name="block-42577004"/>
      <w:bookmarkEnd w:id="12"/>
    </w:p>
    <w:p>
      <w:pPr>
        <w:pStyle w:val="Normal"/>
        <w:spacing w:lineRule="exact" w:line="264" w:before="0" w:after="0"/>
        <w:ind w:left="120" w:hanging="0"/>
        <w:jc w:val="both"/>
        <w:rPr/>
      </w:pPr>
      <w:bookmarkStart w:id="14" w:name="_Toc124426206"/>
      <w:bookmarkEnd w:id="13"/>
      <w:bookmarkEnd w:id="14"/>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15" w:name="_Toc124412006"/>
      <w:bookmarkEnd w:id="15"/>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Times New Roman" w:hAnsi="Times New Roman"/>
          <w:b w:val="false"/>
          <w:i w:val="false"/>
          <w:color w:val="000000"/>
          <w:sz w:val="28"/>
        </w:rPr>
        <w:t>- ценностное отношение к достижениям российских учёных-физиков;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важности морально-этических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Times New Roman" w:hAnsi="Times New Roman"/>
          <w:b w:val="false"/>
          <w:i w:val="false"/>
          <w:color w:val="000000"/>
          <w:sz w:val="28"/>
        </w:rPr>
        <w:t>-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Times New Roman" w:hAnsi="Times New Roman"/>
          <w:b w:val="false"/>
          <w:i w:val="false"/>
          <w:color w:val="000000"/>
          <w:sz w:val="28"/>
        </w:rPr>
        <w:t>-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Times New Roman" w:hAnsi="Times New Roman"/>
          <w:b w:val="false"/>
          <w:i w:val="false"/>
          <w:color w:val="000000"/>
          <w:sz w:val="28"/>
        </w:rPr>
        <w:t>-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Times New Roman" w:hAnsi="Times New Roman"/>
          <w:b w:val="false"/>
          <w:i w:val="false"/>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Times New Roman" w:hAnsi="Times New Roman"/>
          <w:b w:val="false"/>
          <w:i w:val="false"/>
          <w:color w:val="000000"/>
          <w:sz w:val="28"/>
        </w:rPr>
        <w:t>-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Times New Roman" w:hAnsi="Times New Roman"/>
          <w:b w:val="false"/>
          <w:i w:val="false"/>
          <w:color w:val="000000"/>
          <w:sz w:val="28"/>
        </w:rPr>
        <w:t>-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Times New Roman" w:hAnsi="Times New Roman"/>
          <w:b w:val="false"/>
          <w:i w:val="false"/>
          <w:color w:val="000000"/>
          <w:sz w:val="28"/>
        </w:rPr>
        <w:t>-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Times New Roman" w:hAnsi="Times New Roman"/>
          <w:b w:val="false"/>
          <w:i w:val="false"/>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Times New Roman" w:hAnsi="Times New Roman"/>
          <w:b w:val="false"/>
          <w:i w:val="false"/>
          <w:color w:val="000000"/>
          <w:sz w:val="28"/>
        </w:rPr>
        <w:t>- оценка своих действий с учётом влияния на окружающую среду, возможных глобальных последствий.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exact" w:line="264" w:before="0" w:after="0"/>
        <w:jc w:val="both"/>
        <w:rPr/>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exact" w:line="264" w:before="0" w:after="0"/>
        <w:jc w:val="both"/>
        <w:rPr/>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exact" w:line="264" w:before="0" w:after="0"/>
        <w:jc w:val="both"/>
        <w:rPr/>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37"/>
        </w:numPr>
        <w:spacing w:lineRule="exact" w:line="264" w:before="0" w:after="0"/>
        <w:jc w:val="both"/>
        <w:rPr/>
      </w:pPr>
      <w:bookmarkStart w:id="16" w:name="block-425770011"/>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7" w:name="block-42577001"/>
      <w:bookmarkEnd w:id="16"/>
    </w:p>
    <w:p>
      <w:pPr>
        <w:pStyle w:val="Normal"/>
        <w:spacing w:before="0" w:after="0"/>
        <w:ind w:left="120" w:hanging="0"/>
        <w:jc w:val="left"/>
        <w:rPr/>
      </w:pPr>
      <w:bookmarkStart w:id="18" w:name="block-42577005"/>
      <w:bookmarkEnd w:id="17"/>
      <w:bookmarkEnd w:id="18"/>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14.5</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9 КЛАСС  (</w:t>
      </w:r>
      <w:r>
        <w:rPr>
          <w:rFonts w:ascii="Times New Roman" w:hAnsi="Times New Roman"/>
          <w:b/>
          <w:i w:val="false"/>
          <w:color w:val="000000"/>
          <w:sz w:val="28"/>
          <w:lang w:val="ru-RU"/>
        </w:rPr>
        <w:t>к Белаге)</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и способы его описания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Arial" w:hAnsi="Arial"/>
                <w:b w:val="false"/>
                <w:i w:val="false"/>
                <w:strike w:val="false"/>
                <w:dstrike w:val="false"/>
                <w:outline w:val="false"/>
                <w:shadow w:val="false"/>
                <w:color w:val="000000"/>
                <w:sz w:val="20"/>
                <w:u w:val="none"/>
                <w:em w:val="none"/>
              </w:rPr>
              <w:t>Д</w:t>
            </w:r>
            <w:r>
              <w:rPr>
                <w:rFonts w:ascii="Arial" w:hAnsi="Arial"/>
                <w:b w:val="false"/>
                <w:i w:val="false"/>
                <w:strike w:val="false"/>
                <w:dstrike w:val="false"/>
                <w:outline w:val="false"/>
                <w:shadow w:val="false"/>
                <w:sz w:val="20"/>
                <w:u w:val="none"/>
                <w:em w:val="none"/>
              </w:rPr>
              <w:t>ВИЖЕНИЕ ТЕЛ ВБЛИЗИ ПОВЕРХНОСТИ ЗЕМЛИ И ГРАВИТАЦИЯ</w:t>
            </w:r>
          </w:p>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ru-RU"/>
              </w:rPr>
            </w:pPr>
            <w:r>
              <w:rPr>
                <w:rFonts w:ascii="Times New Roman" w:hAnsi="Times New Roman"/>
                <w:b w:val="false"/>
                <w:i w:val="false"/>
                <w:color w:val="000000"/>
                <w:sz w:val="24"/>
                <w:lang w:val="ru-RU"/>
              </w:rPr>
              <w:t>Геометрическая оптика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ru-RU"/>
              </w:rPr>
            </w:pPr>
            <w:r>
              <w:rPr>
                <w:rFonts w:ascii="Times New Roman" w:hAnsi="Times New Roman"/>
                <w:b w:val="false"/>
                <w:i w:val="false"/>
                <w:color w:val="000000"/>
                <w:sz w:val="24"/>
                <w:lang w:val="ru-RU"/>
              </w:rPr>
              <w:t>Электромагнитная природа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ru-RU"/>
              </w:rPr>
            </w:pPr>
            <w:r>
              <w:rPr>
                <w:rFonts w:ascii="Times New Roman" w:hAnsi="Times New Roman"/>
                <w:b w:val="false"/>
                <w:i w:val="false"/>
                <w:color w:val="000000"/>
                <w:sz w:val="24"/>
                <w:lang w:val="ru-RU"/>
              </w:rPr>
              <w:t>Квантовые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Строение </w:t>
            </w:r>
            <w:r>
              <w:rPr>
                <w:rFonts w:ascii="Times New Roman" w:hAnsi="Times New Roman"/>
                <w:b w:val="false"/>
                <w:i w:val="false"/>
                <w:color w:val="000000"/>
                <w:sz w:val="24"/>
                <w:lang w:val="ru-RU"/>
              </w:rPr>
              <w:t>и эволюция вселенной</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содержания курса 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9" w:name="block-425770051"/>
      <w:bookmarkStart w:id="20" w:name="block-425770051"/>
      <w:bookmarkEnd w:id="20"/>
    </w:p>
    <w:p>
      <w:pPr>
        <w:pStyle w:val="Normal"/>
        <w:spacing w:before="0" w:after="0"/>
        <w:ind w:left="120" w:hanging="0"/>
        <w:jc w:val="left"/>
        <w:rPr/>
      </w:pPr>
      <w:bookmarkStart w:id="21" w:name="block-42577006"/>
      <w:bookmarkEnd w:id="21"/>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Явления природы. Физические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 и их измерение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https://m.edsoo.ru/ff09f72a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https://m.edsoo.ru/ff09fe0a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частиц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https://m.edsoo.ru/ff0a013e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https://m.edsoo.ru/ff0a0378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https://m.edsoo.ru/ff0a05c6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Единицы скорости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https://m.edsoo.ru/ff0a079c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пути и времени движения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https://m.edsoo.ru/ff0a0ae4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https://m.edsoo.ru/ff0a0c10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https://m.edsoo.ru/ff0a0fee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"Плотность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https://m.edsoo.ru/ff0a123c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Явление тяготения.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https://m.edsoo.ru/ff0a1778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https://m.edsoo.ru/ff0a1502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сил. Динамометр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https://m.edsoo.ru/ff0a18cc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тела. Невесомость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https://m.edsoo.ru/ff0a1778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https://m.edsoo.ru/ff0a1a70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Трение скольжения и трение покоя. Трение в природе и технике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https://m.edsoo.ru/ff0a1b9c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https://m.edsoo.ru/ff0a1cc8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равнодействующей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https://m.edsoo.ru/ff0a1de0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Способы уменьшения и увеличения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https://m.edsoo.ru/ff0a20a6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https://m.edsoo.ru/ff0a2376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https://m.edsoo.ru/ff0a25b0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https://m.edsoo.ru/ff0a2718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https://m.edsoo.ru/ff0a2826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Сообщающиеся сосуды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https://m.edsoo.ru/ff0a2970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Гидравлический пресс</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https://m.edsoo.ru/ff0a3136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Манометры. Поршневой жидкостный насос</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воздуха.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атмосферного давления. Опыт Торричелли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https://m.edsoo.ru/ff0a2da8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https://m.edsoo.ru/ff0a2fc4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https://m.edsoo.ru/ff0a2fc4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https://m.edsoo.ru/ff0a3276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https://m.edsoo.ru/ff0a33fc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https://m.edsoo.ru/ff0a3514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тел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https://m.edsoo.ru/ff0a3a96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https://m.edsoo.ru/ff0a3654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https://m.edsoo.ru/ff0a3f82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Мощность. Единицы мощности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https://m.edsoo.ru/ff0a3f82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 Рычаг. Равновесие сил на рычаге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https://m.edsoo.ru/ff0a478e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«Условия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https://m.edsoo.ru/ff0a48a6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"Работа, мощность, КПД"</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https://m.edsoo.ru/ff0a4c48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https://m.edsoo.ru/ff0a4252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механической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https://m.edsoo.ru/ff0a4360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https://m.edsoo.ru/ff0a4ee6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https://m.edsoo.ru/ff0a4ffe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https://m.edsoo.ru/ff0a5256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https://m.edsoo.ru/ff0a540e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https://m.edsoo.ru/ff0a5800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Смачивание и капиллярность. 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https://m.edsoo.ru/ff0a5530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https://m.edsoo.ru/ff0a5a26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https://m.edsoo.ru/ff0a5c60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https://m.edsoo.ru/ff0a6412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https://m.edsoo.ru/ff0a65c0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https://m.edsoo.ru/ff0a6976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https://m.edsoo.ru/ff0a7088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https://m.edsoo.ru/ff0a6a98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https://m.edsoo.ru/ff0a6bb0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https://m.edsoo.ru/ff0a7b5a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https://m.edsoo.ru/ff0a72fe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 Расчет количества теплоты при нагревании , охлаждении, плавлении и кристаллизации тел". 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https://m.edsoo.ru/ff0a740c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https://m.edsoo.ru/ff0a7628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https://m.edsoo.ru/ff0a7c7c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https://m.edsoo.ru/ff0a83f2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https://m.edsoo.ru/ff0a86ae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https://m.edsoo.ru/ff0a87e4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https://m.edsoo.ru/ff0a8a0a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и 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https://m.edsoo.ru/ff0a8ef6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https://m.edsoo.ru/ff0a90cc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https://m.edsoo.ru/ff0a95a4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https://m.edsoo.ru/ff0a96b2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https://m.edsoo.ru/ff0a9838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https://m.edsoo.ru/ff0a8bd6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https://m.edsoo.ru/ff0a9e14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https://m.edsoo.ru/ff0aa44a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https://m.edsoo.ru/ff0aa04e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"Закон Ома для участка цепи" 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https://m.edsoo.ru/ff0aaa58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https://m.edsoo.ru/ff0aad1e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https://m.edsoo.ru/ff0aaf8a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https://m.edsoo.ru/ff0ab124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https://m.edsoo.ru/ff0ab3e0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https://m.edsoo.ru/ff0ab660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https://m.edsoo.ru/ff0abd2c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https://m.edsoo.ru/ff0abea8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https://m.edsoo.ru/ff0ac3d0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https://m.edsoo.ru/ff0ac0ba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https://m.edsoo.ru/ff0ac1d2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https://m.edsoo.ru/ff0ac74a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Фарадея. Закон электромагнитной индукции. 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https://m.edsoo.ru/ff0acc5e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https://m.edsoo.ru/ff0acdc6</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lang w:val="ru-RU"/>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46"/>
        <w:gridCol w:w="2387"/>
        <w:gridCol w:w="965"/>
        <w:gridCol w:w="1788"/>
        <w:gridCol w:w="1908"/>
        <w:gridCol w:w="1350"/>
        <w:gridCol w:w="3074"/>
        <w:gridCol w:w="1574"/>
      </w:tblGrid>
      <w:tr>
        <w:trPr>
          <w:trHeight w:val="144" w:hRule="atLeast"/>
        </w:trPr>
        <w:tc>
          <w:tcPr>
            <w:tcW w:w="5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46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3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3074" w:type="dxa"/>
            <w:vMerge w:val="restart"/>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c>
          <w:tcPr>
            <w:tcW w:w="15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ru-RU"/>
              </w:rPr>
            </w:pPr>
            <w:r>
              <w:rPr>
                <w:lang w:val="ru-RU"/>
              </w:rPr>
              <w:t>ДЗ</w:t>
            </w:r>
          </w:p>
        </w:tc>
      </w:tr>
      <w:tr>
        <w:trPr>
          <w:trHeight w:val="144" w:hRule="atLeast"/>
        </w:trPr>
        <w:tc>
          <w:tcPr>
            <w:tcW w:w="54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35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74" w:type="dxa"/>
            <w:vMerge w:val="continue"/>
            <w:tcBorders>
              <w:left w:val="single" w:sz="6" w:space="0" w:color="000000"/>
              <w:bottom w:val="single" w:sz="6" w:space="0" w:color="000000"/>
            </w:tcBorders>
          </w:tcPr>
          <w:p>
            <w:pPr>
              <w:pStyle w:val="Normal"/>
              <w:widowControl w:val="false"/>
              <w:spacing w:before="0" w:after="200"/>
              <w:jc w:val="left"/>
              <w:rPr/>
            </w:pPr>
            <w:r>
              <w:rPr/>
            </w:r>
          </w:p>
        </w:tc>
        <w:tc>
          <w:tcPr>
            <w:tcW w:w="157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Вводный инструктаж по технике безопасности в кабинете физики. Повторение основных понятий и уравнений кинематики прямолинейного движения.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Конспект урока</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Графическое описание движения. Средняя скорость</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https://m.edsoo.ru/ff0ad474</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pPr>
            <w:r>
              <w:rPr/>
              <w:t>Конспект урока</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законов динамики Ньютона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https://m.edsoo.ru/ff0ad19a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pPr>
            <w:r>
              <w:rPr/>
              <w:t>Конспект урока</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Импульс силы. Импульс тела.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pPr>
            <w:r>
              <w:rPr/>
              <w:t>Конспект урока</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импульса. Реактивное движение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https://m.edsoo.ru/ff0ad8d4</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pPr>
            <w:r>
              <w:rPr/>
              <w:t>Конспект урока</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закона сохранения импульса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pPr>
            <w:r>
              <w:rPr/>
              <w:t>Конспект урока</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тела, брошенного вертикально вверх.</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https://m.edsoo.ru/ff0adb18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1</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тела, брошенного горизонтально.</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2</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тела, брошенного под углом к горизонту.</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https://m.edsoo.ru/ff0ae176</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3</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кинематики</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1-3</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«Движение тел вблизи поверхности Земли» (кинематика)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https://m.edsoo.ru/ff0ae612</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1-3</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тела по окружности. Период и частота.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https://m.edsoo.ru/ff0ae72a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4, 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№1 «Изучение движения тел по окружности». ТБ</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https://m.edsoo.ru/ff0ae982</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4, 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движение тела по окружности</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https://m.edsoo.ru/ff0aeb6c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4, 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всемирного тяготения.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https://m.edsoo.ru/ff0aeca2</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6</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закона всемирного тяготения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6</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искусственных спутников Земли. Гравитация и Вселенная.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https://m.edsoo.ru/ff0aee28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7, 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«Движение тел вблизи поверхности Земли и гравитация».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https://m.edsoo.ru/ff0af738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7, 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по теме «Движение тел вблизи поверхности Земли и гравитация»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https://m.edsoo.ru/ff0afa26</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1-8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 по теме «Движение тел вблизи поверхности Земли и гравитация».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https://m.edsoo.ru/ff0af8be</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Не задано</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колебания. Маятник. Характеристики колебательного движения.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https://m.edsoo.ru/ff0afb8e</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9, 10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 колебаний математического маятника. Лабораторная работа №2 «Изучение колебаний нитяного маятника». ТБ</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https://m.edsoo.ru/ff0af044</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11</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расчет периода колебаний математического маятника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11</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Гармонические колебания. Затухающие колебания. Вынужденные колебания. Резонанс.</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https://m.edsoo.ru/ff0af5f8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12, 13</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№3 «Изучение колебаний пружинного маятника». ТБ</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https://m.edsoo.ru/ff0af33c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9-13</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№4 Измерение ускорения свободного падения с помощью нитяного маятника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https://m.edsoo.ru/ff0afe36</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12, 13</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Волновые явления. Длина волны. Скорость распространения волн.</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14, 15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«Механические колебания и волны»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https://m.edsoo.ru/ff0b02b4</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9-15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 по теме «Механические колебания и волны».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https://m.edsoo.ru/ff0b0408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Не задано</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Звуковые колебания. Источники звука. Звуковые волны. Скорость звука.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https://m.edsoo.ru/ff0b06ec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16, 17</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Громкость звука. Высота и тембр звука.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https://m.edsoo.ru/ff0b07fa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18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звука. Эхо. Резонанс в акустике.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https://m.edsoo.ru/ff0b096c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19, 20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«Звуковые волны»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16-20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по теме «Звук». Ультразвук и инфразвук в природе и технике.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https://m.edsoo.ru/ff0b0a84</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21, повт. § 16-20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Индукция магнитного поля.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https://m.edsoo.ru/ff0b0db8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22</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Однородное магнитное поле. Магнитный поток.</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23</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24</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№5 «Наблюдение явления электромагнитной индукции». ТБ</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https://m.edsoo.ru/ff0b0c32</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24</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Правило Ленца. Решение задач по теме «Электромагнитная индукция»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24</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Переменный электрический ток.</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https://m.edsoo.ru/ff0b12fe</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25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https://m.edsoo.ru/ff0b1858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26</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электрической энергии. Трансформатор</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https://m.edsoo.ru/ff0b20f0</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25, 26</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Электромагнитные колебания.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27, 28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Электромагнитные волны.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https://m.edsoo.ru/ff0b197a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29</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«Электромагнитные колебания и волны»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22-29</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по теме «Электромагнитные колебания и волны».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https://m.edsoo.ru/ff0b1aec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30, повт. § 22-29</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Свет. Источники света. Распространение света в однородной среде.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https://m.edsoo.ru/ff0b197a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31, 32</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«Распространение света в однородной среде»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https://m.edsoo.ru/ff0b21fe</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§31-32</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света. Плоское зеркало.</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33, 34</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построение изображения в плоском зеркале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33-34</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Преломление света.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35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 6 «Наблюдение преломления света. Измерение показателя преломления стекла». ТБ</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35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«Законы геометрической оптики»</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https://m.edsoo.ru/ff0b23ca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31-35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Лабораторная работа № 7 «Получение изображения с помощью линзы». ТБ</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https://m.edsoo.ru/ff0b25f0</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36</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тонкой линзы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36</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фокусного расстояния и оптической силы линзы, на применение формулы тонкой линзы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https://m.edsoo.ru/ff0b2abe</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35-36</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даваемое линзой</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37</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построение изображения в линзе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https://m.edsoo.ru/ff0b2fe6</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37</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 8 «Определение фокусного расстояния и оптической силы собирающей линзы». ТБ</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https://m.edsoo.ru/ff0b2c6c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36- 37</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Оптические приборы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39</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«Линзы. Оптические приборы»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https://m.edsoo.ru/ff0b31d0</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 36-39</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 по теме «Геометрическая оптика»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https://m.edsoo.ru/ff0b3658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Не задано</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Глаз как оптическая система.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https://m.edsoo.ru/ff0b38c4</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 38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света. Методы измерения скорости света.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https://m.edsoo.ru/ff0b3aea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П.40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«Скорость света»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https://m.edsoo.ru/ff0b3c5c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п.40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на цвета. Дисперсия цвета.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П.41</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Интерференция волн.</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П.42</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Интерференция и волновые свойства света.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https://m.edsoo.ru/ff0b3f2c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П.43</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Дифракция волн. Дифракция света.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https://m.edsoo.ru/ff0b444a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П.44</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Поперечность световых волн. Электромагнитная природа света.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https://m.edsoo.ru/ff0b4206</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 45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«Электромагнитная природа света»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https://m.edsoo.ru/ff0c0a7e</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П. 40-44</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по теме «Электромагнитная природа света».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https://m.edsoo.ru/ff0b4684</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П 40-45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подтверждающие сложное строение атома.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П.46</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Излучение и спектры. Квантовая гипотеза Планка.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https://m.edsoo.ru/ff0c0f4c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П.47</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 Бора.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https://m.edsoo.ru/ff0c0e2a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П.48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«Квантовая гипотеза Планка. Атом Бора»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п 46-48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Радиоактивность.</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https://m.edsoo.ru/ff0c12a8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П.49</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атомного ядра.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П.50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 9 «Изучение законов сохранения зарядового и массового чисел в ядерных реакциях по фотографиям событий ядерных взаимодействий». ТБ</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https://m.edsoo.ru/ff0c144c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П . 49-50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силы и ядерные реакции.</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https://m.edsoo.ru/ff0c1550</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П.51</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«Состав атомного ядра. Ядерные реакции»</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https://m.edsoo.ru/ff0c1672</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П.48-51</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и синтез ядер</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https://m.edsoo.ru/ff0c18ac</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П.52</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Атомная энергетика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https://m.edsoo.ru/ff0c1a14</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П.53</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«Квантовые явления»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https://m.edsoo.ru/ff0c1b4a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П.48-50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по теме «Квантовые явления»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гл 7</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 по теме «Квантовые явления»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https://m.edsoo.ru/ff0c2126</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Не задано</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Структура Вселенной.</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https://m.edsoo.ru/ff0c1c58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П.55</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природа Солнца и звёзд. Строение Солнечной системы.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https://m.edsoo.ru/ff0c1d7a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П.56 -57</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Спектр электромагнитного излучения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П.58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Рождение и эволюция Вселенной.</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https://m.edsoo.ru/ff0c1e88</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П.59</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методы исследования Вселенной</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П.60</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по теме «Строение и эволюция Вселенной»</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https://m.edsoo.ru/ff0c223e</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Style21"/>
              <w:widowControl w:val="false"/>
              <w:spacing w:before="0" w:after="200"/>
              <w:jc w:val="left"/>
              <w:rPr>
                <w:rFonts w:ascii="Times New Roman" w:hAnsi="Times New Roman"/>
              </w:rPr>
            </w:pPr>
            <w:r>
              <w:rPr>
                <w:rFonts w:ascii="Times New Roman" w:hAnsi="Times New Roman"/>
              </w:rPr>
              <w:t>Повт гл 8</w:t>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Основы кинематики</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https://m.edsoo.ru/ff0c245a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https://m.edsoo.ru/ff0c2572</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https://m.edsoo.ru/ff0c2a22</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https://m.edsoo.ru/ff0c2b30</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https://m.edsoo.ru/ff0c2c52</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https://m.edsoo.ru/ff0c2d6a</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"Колебания и волны" и "Световые явления"</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https://m.edsoo.ru/ff0c2e82</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проверочная работа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https://m.edsoo.ru/ff0c3044</w:t>
              </w:r>
            </w:hyperlink>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074" w:type="dxa"/>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29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9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1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4424" w:type="dxa"/>
            <w:gridSpan w:val="2"/>
            <w:tcBorders>
              <w:top w:val="single" w:sz="6" w:space="0" w:color="000000"/>
              <w:left w:val="single" w:sz="6" w:space="0" w:color="000000"/>
              <w:bottom w:val="single" w:sz="6" w:space="0" w:color="000000"/>
            </w:tcBorders>
            <w:vAlign w:val="center"/>
          </w:tcPr>
          <w:p>
            <w:pPr>
              <w:pStyle w:val="Normal"/>
              <w:widowControl w:val="false"/>
              <w:spacing w:before="0" w:after="200"/>
              <w:jc w:val="left"/>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2" w:name="block-425770061"/>
      <w:bookmarkStart w:id="23" w:name="block-425770061"/>
      <w:bookmarkEnd w:id="23"/>
    </w:p>
    <w:p>
      <w:pPr>
        <w:pStyle w:val="Normal"/>
        <w:spacing w:before="0" w:after="0"/>
        <w:ind w:left="120" w:hanging="0"/>
        <w:jc w:val="left"/>
        <w:rPr/>
      </w:pPr>
      <w:bookmarkStart w:id="24" w:name="block-425770071"/>
      <w:bookmarkEnd w:id="24"/>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bookmarkStart w:id="25" w:name="block-425770072"/>
      <w:bookmarkStart w:id="26" w:name="block-425770072"/>
      <w:bookmarkEnd w:id="26"/>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81ce"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ff09f72a" TargetMode="External"/><Relationship Id="rId36" Type="http://schemas.openxmlformats.org/officeDocument/2006/relationships/hyperlink" Target="https://m.edsoo.ru/ff09fe0a" TargetMode="External"/><Relationship Id="rId37" Type="http://schemas.openxmlformats.org/officeDocument/2006/relationships/hyperlink" Target="https://m.edsoo.ru/ff0a013e" TargetMode="External"/><Relationship Id="rId38" Type="http://schemas.openxmlformats.org/officeDocument/2006/relationships/hyperlink" Target="https://m.edsoo.ru/ff0a0378" TargetMode="External"/><Relationship Id="rId39" Type="http://schemas.openxmlformats.org/officeDocument/2006/relationships/hyperlink" Target="https://m.edsoo.ru/ff0a05c6" TargetMode="External"/><Relationship Id="rId40" Type="http://schemas.openxmlformats.org/officeDocument/2006/relationships/hyperlink" Target="https://m.edsoo.ru/ff0a079c" TargetMode="External"/><Relationship Id="rId41" Type="http://schemas.openxmlformats.org/officeDocument/2006/relationships/hyperlink" Target="https://m.edsoo.ru/ff0a0ae4" TargetMode="External"/><Relationship Id="rId42" Type="http://schemas.openxmlformats.org/officeDocument/2006/relationships/hyperlink" Target="https://m.edsoo.ru/ff0a0c10" TargetMode="External"/><Relationship Id="rId43" Type="http://schemas.openxmlformats.org/officeDocument/2006/relationships/hyperlink" Target="https://m.edsoo.ru/ff0a0fee" TargetMode="External"/><Relationship Id="rId44" Type="http://schemas.openxmlformats.org/officeDocument/2006/relationships/hyperlink" Target="https://m.edsoo.ru/ff0a123c" TargetMode="External"/><Relationship Id="rId45" Type="http://schemas.openxmlformats.org/officeDocument/2006/relationships/hyperlink" Target="https://m.edsoo.ru/ff0a1778" TargetMode="External"/><Relationship Id="rId46" Type="http://schemas.openxmlformats.org/officeDocument/2006/relationships/hyperlink" Target="https://m.edsoo.ru/ff0a1502" TargetMode="External"/><Relationship Id="rId47" Type="http://schemas.openxmlformats.org/officeDocument/2006/relationships/hyperlink" Target="https://m.edsoo.ru/ff0a18cc" TargetMode="External"/><Relationship Id="rId48" Type="http://schemas.openxmlformats.org/officeDocument/2006/relationships/hyperlink" Target="https://m.edsoo.ru/ff0a1778" TargetMode="External"/><Relationship Id="rId49" Type="http://schemas.openxmlformats.org/officeDocument/2006/relationships/hyperlink" Target="https://m.edsoo.ru/ff0a1a70" TargetMode="External"/><Relationship Id="rId50" Type="http://schemas.openxmlformats.org/officeDocument/2006/relationships/hyperlink" Target="https://m.edsoo.ru/ff0a1b9c" TargetMode="External"/><Relationship Id="rId51" Type="http://schemas.openxmlformats.org/officeDocument/2006/relationships/hyperlink" Target="https://m.edsoo.ru/ff0a1cc8" TargetMode="External"/><Relationship Id="rId52" Type="http://schemas.openxmlformats.org/officeDocument/2006/relationships/hyperlink" Target="https://m.edsoo.ru/ff0a1de0" TargetMode="External"/><Relationship Id="rId53" Type="http://schemas.openxmlformats.org/officeDocument/2006/relationships/hyperlink" Target="https://m.edsoo.ru/ff0a20a6" TargetMode="External"/><Relationship Id="rId54" Type="http://schemas.openxmlformats.org/officeDocument/2006/relationships/hyperlink" Target="https://m.edsoo.ru/ff0a2376" TargetMode="External"/><Relationship Id="rId55" Type="http://schemas.openxmlformats.org/officeDocument/2006/relationships/hyperlink" Target="https://m.edsoo.ru/ff0a25b0" TargetMode="External"/><Relationship Id="rId56" Type="http://schemas.openxmlformats.org/officeDocument/2006/relationships/hyperlink" Target="https://m.edsoo.ru/ff0a2718" TargetMode="External"/><Relationship Id="rId57" Type="http://schemas.openxmlformats.org/officeDocument/2006/relationships/hyperlink" Target="https://m.edsoo.ru/ff0a2826" TargetMode="External"/><Relationship Id="rId58" Type="http://schemas.openxmlformats.org/officeDocument/2006/relationships/hyperlink" Target="https://m.edsoo.ru/ff0a2970" TargetMode="External"/><Relationship Id="rId59" Type="http://schemas.openxmlformats.org/officeDocument/2006/relationships/hyperlink" Target="https://m.edsoo.ru/ff0a3136" TargetMode="External"/><Relationship Id="rId60" Type="http://schemas.openxmlformats.org/officeDocument/2006/relationships/hyperlink" Target="https://m.edsoo.ru/ff0a2b5a" TargetMode="External"/><Relationship Id="rId61" Type="http://schemas.openxmlformats.org/officeDocument/2006/relationships/hyperlink" Target="https://m.edsoo.ru/ff0a2b5a" TargetMode="External"/><Relationship Id="rId62" Type="http://schemas.openxmlformats.org/officeDocument/2006/relationships/hyperlink" Target="https://m.edsoo.ru/ff0a2da8" TargetMode="External"/><Relationship Id="rId63" Type="http://schemas.openxmlformats.org/officeDocument/2006/relationships/hyperlink" Target="https://m.edsoo.ru/ff0a2fc4" TargetMode="External"/><Relationship Id="rId64" Type="http://schemas.openxmlformats.org/officeDocument/2006/relationships/hyperlink" Target="https://m.edsoo.ru/ff0a2fc4" TargetMode="External"/><Relationship Id="rId65" Type="http://schemas.openxmlformats.org/officeDocument/2006/relationships/hyperlink" Target="https://m.edsoo.ru/ff0a3276" TargetMode="External"/><Relationship Id="rId66" Type="http://schemas.openxmlformats.org/officeDocument/2006/relationships/hyperlink" Target="https://m.edsoo.ru/ff0a33fc" TargetMode="External"/><Relationship Id="rId67" Type="http://schemas.openxmlformats.org/officeDocument/2006/relationships/hyperlink" Target="https://m.edsoo.ru/ff0a3514" TargetMode="External"/><Relationship Id="rId68" Type="http://schemas.openxmlformats.org/officeDocument/2006/relationships/hyperlink" Target="https://m.edsoo.ru/ff0a3a96" TargetMode="External"/><Relationship Id="rId69" Type="http://schemas.openxmlformats.org/officeDocument/2006/relationships/hyperlink" Target="https://m.edsoo.ru/ff0a3654" TargetMode="External"/><Relationship Id="rId70" Type="http://schemas.openxmlformats.org/officeDocument/2006/relationships/hyperlink" Target="https://m.edsoo.ru/ff0a3f82" TargetMode="External"/><Relationship Id="rId71" Type="http://schemas.openxmlformats.org/officeDocument/2006/relationships/hyperlink" Target="https://m.edsoo.ru/ff0a3f82" TargetMode="External"/><Relationship Id="rId72" Type="http://schemas.openxmlformats.org/officeDocument/2006/relationships/hyperlink" Target="https://m.edsoo.ru/ff0a478e" TargetMode="External"/><Relationship Id="rId73" Type="http://schemas.openxmlformats.org/officeDocument/2006/relationships/hyperlink" Target="https://m.edsoo.ru/ff0a48a6" TargetMode="External"/><Relationship Id="rId74" Type="http://schemas.openxmlformats.org/officeDocument/2006/relationships/hyperlink" Target="https://m.edsoo.ru/ff0a4c48" TargetMode="External"/><Relationship Id="rId75" Type="http://schemas.openxmlformats.org/officeDocument/2006/relationships/hyperlink" Target="https://m.edsoo.ru/ff0a4252" TargetMode="External"/><Relationship Id="rId76" Type="http://schemas.openxmlformats.org/officeDocument/2006/relationships/hyperlink" Target="https://m.edsoo.ru/ff0a4360" TargetMode="External"/><Relationship Id="rId77" Type="http://schemas.openxmlformats.org/officeDocument/2006/relationships/hyperlink" Target="https://m.edsoo.ru/ff0a4ee6" TargetMode="External"/><Relationship Id="rId78" Type="http://schemas.openxmlformats.org/officeDocument/2006/relationships/hyperlink" Target="https://m.edsoo.ru/ff0a4ffe" TargetMode="External"/><Relationship Id="rId79" Type="http://schemas.openxmlformats.org/officeDocument/2006/relationships/hyperlink" Target="https://m.edsoo.ru/ff0a5256" TargetMode="External"/><Relationship Id="rId80" Type="http://schemas.openxmlformats.org/officeDocument/2006/relationships/hyperlink" Target="https://m.edsoo.ru/ff0a540e" TargetMode="External"/><Relationship Id="rId81" Type="http://schemas.openxmlformats.org/officeDocument/2006/relationships/hyperlink" Target="https://m.edsoo.ru/ff0a5800" TargetMode="External"/><Relationship Id="rId82" Type="http://schemas.openxmlformats.org/officeDocument/2006/relationships/hyperlink" Target="https://m.edsoo.ru/ff0a5530" TargetMode="External"/><Relationship Id="rId83" Type="http://schemas.openxmlformats.org/officeDocument/2006/relationships/hyperlink" Target="https://m.edsoo.ru/ff0a5a26" TargetMode="External"/><Relationship Id="rId84" Type="http://schemas.openxmlformats.org/officeDocument/2006/relationships/hyperlink" Target="https://m.edsoo.ru/ff0a5c60" TargetMode="External"/><Relationship Id="rId85" Type="http://schemas.openxmlformats.org/officeDocument/2006/relationships/hyperlink" Target="https://m.edsoo.ru/ff0a6412" TargetMode="External"/><Relationship Id="rId86" Type="http://schemas.openxmlformats.org/officeDocument/2006/relationships/hyperlink" Target="https://m.edsoo.ru/ff0a65c0" TargetMode="External"/><Relationship Id="rId87" Type="http://schemas.openxmlformats.org/officeDocument/2006/relationships/hyperlink" Target="https://m.edsoo.ru/ff0a6976" TargetMode="External"/><Relationship Id="rId88" Type="http://schemas.openxmlformats.org/officeDocument/2006/relationships/hyperlink" Target="https://m.edsoo.ru/ff0a7088" TargetMode="External"/><Relationship Id="rId89" Type="http://schemas.openxmlformats.org/officeDocument/2006/relationships/hyperlink" Target="https://m.edsoo.ru/ff0a6a98" TargetMode="External"/><Relationship Id="rId90" Type="http://schemas.openxmlformats.org/officeDocument/2006/relationships/hyperlink" Target="https://m.edsoo.ru/ff0a6bb0" TargetMode="External"/><Relationship Id="rId91" Type="http://schemas.openxmlformats.org/officeDocument/2006/relationships/hyperlink" Target="https://m.edsoo.ru/ff0a7b5a" TargetMode="External"/><Relationship Id="rId92" Type="http://schemas.openxmlformats.org/officeDocument/2006/relationships/hyperlink" Target="https://m.edsoo.ru/ff0a71d2" TargetMode="External"/><Relationship Id="rId93" Type="http://schemas.openxmlformats.org/officeDocument/2006/relationships/hyperlink" Target="https://m.edsoo.ru/ff0a72fe" TargetMode="External"/><Relationship Id="rId94" Type="http://schemas.openxmlformats.org/officeDocument/2006/relationships/hyperlink" Target="https://m.edsoo.ru/ff0a740c" TargetMode="External"/><Relationship Id="rId95" Type="http://schemas.openxmlformats.org/officeDocument/2006/relationships/hyperlink" Target="https://m.edsoo.ru/ff0a786c" TargetMode="External"/><Relationship Id="rId96" Type="http://schemas.openxmlformats.org/officeDocument/2006/relationships/hyperlink" Target="https://m.edsoo.ru/ff0a7628" TargetMode="External"/><Relationship Id="rId97" Type="http://schemas.openxmlformats.org/officeDocument/2006/relationships/hyperlink" Target="https://m.edsoo.ru/ff0a7c7c" TargetMode="External"/><Relationship Id="rId98" Type="http://schemas.openxmlformats.org/officeDocument/2006/relationships/hyperlink" Target="https://m.edsoo.ru/ff0a83f2" TargetMode="External"/><Relationship Id="rId99" Type="http://schemas.openxmlformats.org/officeDocument/2006/relationships/hyperlink" Target="https://m.edsoo.ru/ff0a86ae" TargetMode="External"/><Relationship Id="rId100" Type="http://schemas.openxmlformats.org/officeDocument/2006/relationships/hyperlink" Target="https://m.edsoo.ru/ff0a87e4" TargetMode="External"/><Relationship Id="rId101" Type="http://schemas.openxmlformats.org/officeDocument/2006/relationships/hyperlink" Target="https://m.edsoo.ru/ff0a8a0a" TargetMode="External"/><Relationship Id="rId102" Type="http://schemas.openxmlformats.org/officeDocument/2006/relationships/hyperlink" Target="https://m.edsoo.ru/ff0a8ef6" TargetMode="External"/><Relationship Id="rId103" Type="http://schemas.openxmlformats.org/officeDocument/2006/relationships/hyperlink" Target="https://m.edsoo.ru/ff0a90cc" TargetMode="External"/><Relationship Id="rId104" Type="http://schemas.openxmlformats.org/officeDocument/2006/relationships/hyperlink" Target="https://m.edsoo.ru/ff0a95a4" TargetMode="External"/><Relationship Id="rId105" Type="http://schemas.openxmlformats.org/officeDocument/2006/relationships/hyperlink" Target="https://m.edsoo.ru/ff0a96b2" TargetMode="External"/><Relationship Id="rId106" Type="http://schemas.openxmlformats.org/officeDocument/2006/relationships/hyperlink" Target="https://m.edsoo.ru/ff0a9838" TargetMode="External"/><Relationship Id="rId107" Type="http://schemas.openxmlformats.org/officeDocument/2006/relationships/hyperlink" Target="https://m.edsoo.ru/ff0a8bd6" TargetMode="External"/><Relationship Id="rId108" Type="http://schemas.openxmlformats.org/officeDocument/2006/relationships/hyperlink" Target="https://m.edsoo.ru/ff0a9e14" TargetMode="External"/><Relationship Id="rId109" Type="http://schemas.openxmlformats.org/officeDocument/2006/relationships/hyperlink" Target="https://m.edsoo.ru/ff0aa738" TargetMode="External"/><Relationship Id="rId110" Type="http://schemas.openxmlformats.org/officeDocument/2006/relationships/hyperlink" Target="https://m.edsoo.ru/ff0aa738" TargetMode="External"/><Relationship Id="rId111" Type="http://schemas.openxmlformats.org/officeDocument/2006/relationships/hyperlink" Target="https://m.edsoo.ru/ff0aa44a" TargetMode="External"/><Relationship Id="rId112" Type="http://schemas.openxmlformats.org/officeDocument/2006/relationships/hyperlink" Target="https://m.edsoo.ru/ff0aa04e" TargetMode="External"/><Relationship Id="rId113" Type="http://schemas.openxmlformats.org/officeDocument/2006/relationships/hyperlink" Target="https://m.edsoo.ru/ff0aaa58" TargetMode="External"/><Relationship Id="rId114" Type="http://schemas.openxmlformats.org/officeDocument/2006/relationships/hyperlink" Target="https://m.edsoo.ru/ff0aad1e" TargetMode="External"/><Relationship Id="rId115" Type="http://schemas.openxmlformats.org/officeDocument/2006/relationships/hyperlink" Target="https://m.edsoo.ru/ff0aaf8a" TargetMode="External"/><Relationship Id="rId116" Type="http://schemas.openxmlformats.org/officeDocument/2006/relationships/hyperlink" Target="https://m.edsoo.ru/ff0ab124" TargetMode="External"/><Relationship Id="rId117" Type="http://schemas.openxmlformats.org/officeDocument/2006/relationships/hyperlink" Target="https://m.edsoo.ru/ff0ab3e0" TargetMode="External"/><Relationship Id="rId118" Type="http://schemas.openxmlformats.org/officeDocument/2006/relationships/hyperlink" Target="https://m.edsoo.ru/ff0ab660" TargetMode="External"/><Relationship Id="rId119" Type="http://schemas.openxmlformats.org/officeDocument/2006/relationships/hyperlink" Target="https://m.edsoo.ru/ff0abd2c" TargetMode="External"/><Relationship Id="rId120" Type="http://schemas.openxmlformats.org/officeDocument/2006/relationships/hyperlink" Target="https://m.edsoo.ru/ff0abea8" TargetMode="External"/><Relationship Id="rId121" Type="http://schemas.openxmlformats.org/officeDocument/2006/relationships/hyperlink" Target="https://m.edsoo.ru/ff0ac3d0" TargetMode="External"/><Relationship Id="rId122" Type="http://schemas.openxmlformats.org/officeDocument/2006/relationships/hyperlink" Target="https://m.edsoo.ru/ff0ac0ba" TargetMode="External"/><Relationship Id="rId123" Type="http://schemas.openxmlformats.org/officeDocument/2006/relationships/hyperlink" Target="https://m.edsoo.ru/ff0ac1d2" TargetMode="External"/><Relationship Id="rId124" Type="http://schemas.openxmlformats.org/officeDocument/2006/relationships/hyperlink" Target="https://m.edsoo.ru/ff0ac74a" TargetMode="External"/><Relationship Id="rId125" Type="http://schemas.openxmlformats.org/officeDocument/2006/relationships/hyperlink" Target="https://m.edsoo.ru/ff0ac86c" TargetMode="External"/><Relationship Id="rId126" Type="http://schemas.openxmlformats.org/officeDocument/2006/relationships/hyperlink" Target="https://m.edsoo.ru/ff0acb14" TargetMode="External"/><Relationship Id="rId127" Type="http://schemas.openxmlformats.org/officeDocument/2006/relationships/hyperlink" Target="https://m.edsoo.ru/ff0acc5e" TargetMode="External"/><Relationship Id="rId128" Type="http://schemas.openxmlformats.org/officeDocument/2006/relationships/hyperlink" Target="https://m.edsoo.ru/ff0acdc6" TargetMode="External"/><Relationship Id="rId129" Type="http://schemas.openxmlformats.org/officeDocument/2006/relationships/hyperlink" Target="https://m.edsoo.ru/ff0ad474" TargetMode="External"/><Relationship Id="rId130" Type="http://schemas.openxmlformats.org/officeDocument/2006/relationships/hyperlink" Target="https://m.edsoo.ru/ff0ad19a" TargetMode="External"/><Relationship Id="rId131" Type="http://schemas.openxmlformats.org/officeDocument/2006/relationships/hyperlink" Target="https://m.edsoo.ru/ff0ad8d4" TargetMode="External"/><Relationship Id="rId132" Type="http://schemas.openxmlformats.org/officeDocument/2006/relationships/hyperlink" Target="https://m.edsoo.ru/ff0adb18" TargetMode="External"/><Relationship Id="rId133" Type="http://schemas.openxmlformats.org/officeDocument/2006/relationships/hyperlink" Target="https://m.edsoo.ru/ff0ae176" TargetMode="External"/><Relationship Id="rId134" Type="http://schemas.openxmlformats.org/officeDocument/2006/relationships/hyperlink" Target="https://m.edsoo.ru/ff0ae612" TargetMode="External"/><Relationship Id="rId135" Type="http://schemas.openxmlformats.org/officeDocument/2006/relationships/hyperlink" Target="https://m.edsoo.ru/ff0ae72a" TargetMode="External"/><Relationship Id="rId136" Type="http://schemas.openxmlformats.org/officeDocument/2006/relationships/hyperlink" Target="https://m.edsoo.ru/ff0ae982" TargetMode="External"/><Relationship Id="rId137" Type="http://schemas.openxmlformats.org/officeDocument/2006/relationships/hyperlink" Target="https://m.edsoo.ru/ff0aeb6c" TargetMode="External"/><Relationship Id="rId138" Type="http://schemas.openxmlformats.org/officeDocument/2006/relationships/hyperlink" Target="https://m.edsoo.ru/ff0aeca2" TargetMode="External"/><Relationship Id="rId139" Type="http://schemas.openxmlformats.org/officeDocument/2006/relationships/hyperlink" Target="https://m.edsoo.ru/ff0aee28" TargetMode="External"/><Relationship Id="rId140" Type="http://schemas.openxmlformats.org/officeDocument/2006/relationships/hyperlink" Target="https://m.edsoo.ru/ff0af738" TargetMode="External"/><Relationship Id="rId141" Type="http://schemas.openxmlformats.org/officeDocument/2006/relationships/hyperlink" Target="https://m.edsoo.ru/ff0afa26" TargetMode="External"/><Relationship Id="rId142" Type="http://schemas.openxmlformats.org/officeDocument/2006/relationships/hyperlink" Target="https://m.edsoo.ru/ff0af8be" TargetMode="External"/><Relationship Id="rId143" Type="http://schemas.openxmlformats.org/officeDocument/2006/relationships/hyperlink" Target="https://m.edsoo.ru/ff0afb8e" TargetMode="External"/><Relationship Id="rId144" Type="http://schemas.openxmlformats.org/officeDocument/2006/relationships/hyperlink" Target="https://m.edsoo.ru/ff0af044" TargetMode="External"/><Relationship Id="rId145" Type="http://schemas.openxmlformats.org/officeDocument/2006/relationships/hyperlink" Target="https://m.edsoo.ru/ff0af5f8" TargetMode="External"/><Relationship Id="rId146" Type="http://schemas.openxmlformats.org/officeDocument/2006/relationships/hyperlink" Target="https://m.edsoo.ru/ff0af33c" TargetMode="External"/><Relationship Id="rId147" Type="http://schemas.openxmlformats.org/officeDocument/2006/relationships/hyperlink" Target="https://m.edsoo.ru/ff0afe36" TargetMode="External"/><Relationship Id="rId148" Type="http://schemas.openxmlformats.org/officeDocument/2006/relationships/hyperlink" Target="https://m.edsoo.ru/ff0b02b4" TargetMode="External"/><Relationship Id="rId149" Type="http://schemas.openxmlformats.org/officeDocument/2006/relationships/hyperlink" Target="https://m.edsoo.ru/ff0b0408" TargetMode="External"/><Relationship Id="rId150" Type="http://schemas.openxmlformats.org/officeDocument/2006/relationships/hyperlink" Target="https://m.edsoo.ru/ff0b06ec" TargetMode="External"/><Relationship Id="rId151" Type="http://schemas.openxmlformats.org/officeDocument/2006/relationships/hyperlink" Target="https://m.edsoo.ru/ff0b07fa" TargetMode="External"/><Relationship Id="rId152" Type="http://schemas.openxmlformats.org/officeDocument/2006/relationships/hyperlink" Target="https://m.edsoo.ru/ff0b096c" TargetMode="External"/><Relationship Id="rId153" Type="http://schemas.openxmlformats.org/officeDocument/2006/relationships/hyperlink" Target="https://m.edsoo.ru/ff0b0a84" TargetMode="External"/><Relationship Id="rId154" Type="http://schemas.openxmlformats.org/officeDocument/2006/relationships/hyperlink" Target="https://m.edsoo.ru/ff0b0db8" TargetMode="External"/><Relationship Id="rId155" Type="http://schemas.openxmlformats.org/officeDocument/2006/relationships/hyperlink" Target="https://m.edsoo.ru/ff0b0c32" TargetMode="External"/><Relationship Id="rId156" Type="http://schemas.openxmlformats.org/officeDocument/2006/relationships/hyperlink" Target="https://m.edsoo.ru/ff0b12fe" TargetMode="External"/><Relationship Id="rId157" Type="http://schemas.openxmlformats.org/officeDocument/2006/relationships/hyperlink" Target="https://m.edsoo.ru/ff0b1858" TargetMode="External"/><Relationship Id="rId158" Type="http://schemas.openxmlformats.org/officeDocument/2006/relationships/hyperlink" Target="https://m.edsoo.ru/ff0b20f0" TargetMode="External"/><Relationship Id="rId159" Type="http://schemas.openxmlformats.org/officeDocument/2006/relationships/hyperlink" Target="https://m.edsoo.ru/ff0b197a" TargetMode="External"/><Relationship Id="rId160" Type="http://schemas.openxmlformats.org/officeDocument/2006/relationships/hyperlink" Target="https://m.edsoo.ru/ff0b1aec" TargetMode="External"/><Relationship Id="rId161" Type="http://schemas.openxmlformats.org/officeDocument/2006/relationships/hyperlink" Target="https://m.edsoo.ru/ff0b197a" TargetMode="External"/><Relationship Id="rId162" Type="http://schemas.openxmlformats.org/officeDocument/2006/relationships/hyperlink" Target="https://m.edsoo.ru/ff0b21fe" TargetMode="External"/><Relationship Id="rId163" Type="http://schemas.openxmlformats.org/officeDocument/2006/relationships/hyperlink" Target="https://m.edsoo.ru/ff0b23ca" TargetMode="External"/><Relationship Id="rId164" Type="http://schemas.openxmlformats.org/officeDocument/2006/relationships/hyperlink" Target="https://m.edsoo.ru/ff0b25f0" TargetMode="External"/><Relationship Id="rId165" Type="http://schemas.openxmlformats.org/officeDocument/2006/relationships/hyperlink" Target="https://m.edsoo.ru/ff0b2abe" TargetMode="External"/><Relationship Id="rId166" Type="http://schemas.openxmlformats.org/officeDocument/2006/relationships/hyperlink" Target="https://m.edsoo.ru/ff0b2fe6" TargetMode="External"/><Relationship Id="rId167" Type="http://schemas.openxmlformats.org/officeDocument/2006/relationships/hyperlink" Target="https://m.edsoo.ru/ff0b2c6c" TargetMode="External"/><Relationship Id="rId168" Type="http://schemas.openxmlformats.org/officeDocument/2006/relationships/hyperlink" Target="https://m.edsoo.ru/ff0b31d0" TargetMode="External"/><Relationship Id="rId169" Type="http://schemas.openxmlformats.org/officeDocument/2006/relationships/hyperlink" Target="https://m.edsoo.ru/ff0b3658" TargetMode="External"/><Relationship Id="rId170" Type="http://schemas.openxmlformats.org/officeDocument/2006/relationships/hyperlink" Target="https://m.edsoo.ru/ff0b38c4" TargetMode="External"/><Relationship Id="rId171" Type="http://schemas.openxmlformats.org/officeDocument/2006/relationships/hyperlink" Target="https://m.edsoo.ru/ff0b3aea" TargetMode="External"/><Relationship Id="rId172" Type="http://schemas.openxmlformats.org/officeDocument/2006/relationships/hyperlink" Target="https://m.edsoo.ru/ff0b3c5c" TargetMode="External"/><Relationship Id="rId173" Type="http://schemas.openxmlformats.org/officeDocument/2006/relationships/hyperlink" Target="https://m.edsoo.ru/ff0b3f2c" TargetMode="External"/><Relationship Id="rId174" Type="http://schemas.openxmlformats.org/officeDocument/2006/relationships/hyperlink" Target="https://m.edsoo.ru/ff0b444a" TargetMode="External"/><Relationship Id="rId175" Type="http://schemas.openxmlformats.org/officeDocument/2006/relationships/hyperlink" Target="https://m.edsoo.ru/ff0b4206" TargetMode="External"/><Relationship Id="rId176" Type="http://schemas.openxmlformats.org/officeDocument/2006/relationships/hyperlink" Target="https://m.edsoo.ru/ff0c0a7e" TargetMode="External"/><Relationship Id="rId177" Type="http://schemas.openxmlformats.org/officeDocument/2006/relationships/hyperlink" Target="https://m.edsoo.ru/ff0b4684" TargetMode="External"/><Relationship Id="rId178" Type="http://schemas.openxmlformats.org/officeDocument/2006/relationships/hyperlink" Target="https://m.edsoo.ru/ff0c0f4c" TargetMode="External"/><Relationship Id="rId179" Type="http://schemas.openxmlformats.org/officeDocument/2006/relationships/hyperlink" Target="https://m.edsoo.ru/ff0c0e2a" TargetMode="External"/><Relationship Id="rId180" Type="http://schemas.openxmlformats.org/officeDocument/2006/relationships/hyperlink" Target="https://m.edsoo.ru/ff0c12a8" TargetMode="External"/><Relationship Id="rId181" Type="http://schemas.openxmlformats.org/officeDocument/2006/relationships/hyperlink" Target="https://m.edsoo.ru/ff0c144c" TargetMode="External"/><Relationship Id="rId182" Type="http://schemas.openxmlformats.org/officeDocument/2006/relationships/hyperlink" Target="https://m.edsoo.ru/ff0c1550" TargetMode="External"/><Relationship Id="rId183" Type="http://schemas.openxmlformats.org/officeDocument/2006/relationships/hyperlink" Target="https://m.edsoo.ru/ff0c1672" TargetMode="External"/><Relationship Id="rId184" Type="http://schemas.openxmlformats.org/officeDocument/2006/relationships/hyperlink" Target="https://m.edsoo.ru/ff0c18ac" TargetMode="External"/><Relationship Id="rId185" Type="http://schemas.openxmlformats.org/officeDocument/2006/relationships/hyperlink" Target="https://m.edsoo.ru/ff0c1a14" TargetMode="External"/><Relationship Id="rId186" Type="http://schemas.openxmlformats.org/officeDocument/2006/relationships/hyperlink" Target="https://m.edsoo.ru/ff0c1b4a" TargetMode="External"/><Relationship Id="rId187" Type="http://schemas.openxmlformats.org/officeDocument/2006/relationships/hyperlink" Target="https://m.edsoo.ru/ff0c2126" TargetMode="External"/><Relationship Id="rId188" Type="http://schemas.openxmlformats.org/officeDocument/2006/relationships/hyperlink" Target="https://m.edsoo.ru/ff0c1c58" TargetMode="External"/><Relationship Id="rId189" Type="http://schemas.openxmlformats.org/officeDocument/2006/relationships/hyperlink" Target="https://m.edsoo.ru/ff0c1d7a" TargetMode="External"/><Relationship Id="rId190" Type="http://schemas.openxmlformats.org/officeDocument/2006/relationships/hyperlink" Target="https://m.edsoo.ru/ff0c1e88" TargetMode="External"/><Relationship Id="rId191" Type="http://schemas.openxmlformats.org/officeDocument/2006/relationships/hyperlink" Target="https://m.edsoo.ru/ff0c223e" TargetMode="External"/><Relationship Id="rId192" Type="http://schemas.openxmlformats.org/officeDocument/2006/relationships/hyperlink" Target="https://m.edsoo.ru/ff0c245a" TargetMode="External"/><Relationship Id="rId193" Type="http://schemas.openxmlformats.org/officeDocument/2006/relationships/hyperlink" Target="https://m.edsoo.ru/ff0c2572" TargetMode="External"/><Relationship Id="rId194" Type="http://schemas.openxmlformats.org/officeDocument/2006/relationships/hyperlink" Target="https://m.edsoo.ru/ff0c2a22" TargetMode="External"/><Relationship Id="rId195" Type="http://schemas.openxmlformats.org/officeDocument/2006/relationships/hyperlink" Target="https://m.edsoo.ru/ff0c2b30" TargetMode="External"/><Relationship Id="rId196" Type="http://schemas.openxmlformats.org/officeDocument/2006/relationships/hyperlink" Target="https://m.edsoo.ru/ff0c2c52" TargetMode="External"/><Relationship Id="rId197" Type="http://schemas.openxmlformats.org/officeDocument/2006/relationships/hyperlink" Target="https://m.edsoo.ru/ff0c2d6a" TargetMode="External"/><Relationship Id="rId198" Type="http://schemas.openxmlformats.org/officeDocument/2006/relationships/hyperlink" Target="https://m.edsoo.ru/ff0c2e82" TargetMode="External"/><Relationship Id="rId199" Type="http://schemas.openxmlformats.org/officeDocument/2006/relationships/hyperlink" Target="https://m.edsoo.ru/ff0c3044" TargetMode="External"/><Relationship Id="rId200" Type="http://schemas.openxmlformats.org/officeDocument/2006/relationships/numbering" Target="numbering.xml"/><Relationship Id="rId201" Type="http://schemas.openxmlformats.org/officeDocument/2006/relationships/fontTable" Target="fontTable.xml"/><Relationship Id="rId20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LibreOffice/7.4.1.2$Windows_X86_64 LibreOffice_project/3c58a8f3a960df8bc8fd77b461821e42c061c5f0</Application>
  <AppVersion>15.0000</AppVersion>
  <Pages>76</Pages>
  <Words>10999</Words>
  <Characters>77092</Characters>
  <CharactersWithSpaces>86585</CharactersWithSpaces>
  <Paragraphs>2086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2024-10-14T15:45:12Z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