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36360" cy="88595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36360" cy="8859520"/>
                    </a:xfrm>
                    <a:prstGeom prst="rect">
                      <a:avLst/>
                    </a:prstGeom>
                  </pic:spPr>
                </pic:pic>
              </a:graphicData>
            </a:graphic>
          </wp:anchor>
        </w:drawing>
      </w:r>
    </w:p>
    <w:p>
      <w:pPr>
        <w:pStyle w:val="Normal"/>
        <w:spacing w:lineRule="exact" w:line="408" w:before="0" w:after="0"/>
        <w:ind w:left="120" w:hanging="0"/>
        <w:jc w:val="center"/>
        <w:rPr>
          <w:sz w:val="24"/>
          <w:szCs w:val="24"/>
        </w:rPr>
      </w:pPr>
      <w:r>
        <w:rPr>
          <w:sz w:val="24"/>
          <w:szCs w:val="24"/>
        </w:rPr>
      </w:r>
    </w:p>
    <w:p>
      <w:pPr>
        <w:pStyle w:val="Normal"/>
        <w:spacing w:lineRule="exact" w:line="264" w:before="0" w:after="0"/>
        <w:ind w:firstLine="600"/>
        <w:jc w:val="center"/>
        <w:rPr>
          <w:sz w:val="24"/>
          <w:szCs w:val="24"/>
        </w:rPr>
      </w:pPr>
      <w:r>
        <w:rPr>
          <w:rFonts w:ascii="Times New Roman" w:hAnsi="Times New Roman"/>
          <w:b/>
          <w:i w:val="false"/>
          <w:color w:val="000000"/>
          <w:sz w:val="24"/>
          <w:szCs w:val="24"/>
        </w:rPr>
        <w:t>ПОЯСНИТЕЛЬНАЯ ЗАПИСКА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Основная цель реализации программы по музыке</w:t>
      </w:r>
      <w:r>
        <w:rPr>
          <w:rFonts w:ascii="Times New Roman" w:hAnsi="Times New Roman"/>
          <w:b w:val="false"/>
          <w:i w:val="false"/>
          <w:color w:val="000000"/>
          <w:sz w:val="24"/>
          <w:szCs w:val="24"/>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процессе конкретизации учебных целей их реализация осуществляется по следующим направлениям: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Задачи обучения музыке на уровне основного общего образования: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развитие общих и специальных музыкальных способностей, совершенствование в предметных умениях и навыках, в том числе: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музыкальное движение (пластическое интонирование, инсценировка, танец, двигательное моделирование);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творческие проекты, музыкально-театральная деятельность (концерты, фестивали, представления);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исследовательская деятельность на материале музыкального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Содержание учебного предмета структурно представлено девятью модулями</w:t>
      </w:r>
      <w:r>
        <w:rPr>
          <w:rFonts w:ascii="Times New Roman" w:hAnsi="Times New Roman"/>
          <w:b w:val="false"/>
          <w:i w:val="false"/>
          <w:color w:val="000000"/>
          <w:sz w:val="24"/>
          <w:szCs w:val="24"/>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инвариантные модули: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1 «Музыка моего края»;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2 «Народное музыкальное творчество России»;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3 «Русская классическая музыка»;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4 «Жанры музыкального искусства»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вариативные модули: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5 «Музыка народов мира»;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6 «Европейская классическая музыка»;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7 «Духовная музыка»;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8 «Современная музыка: основные жанры и направления»;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модуль № 9 «Связь музыки с другими видами искусства»;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exact" w:line="264" w:before="0" w:after="0"/>
        <w:ind w:firstLine="600"/>
        <w:jc w:val="both"/>
        <w:rPr>
          <w:sz w:val="24"/>
          <w:szCs w:val="24"/>
        </w:rPr>
      </w:pPr>
      <w:bookmarkStart w:id="0" w:name="7ad9d27f-2d5e-40e5-a5e1-761ecce37b11"/>
      <w:r>
        <w:rPr>
          <w:rFonts w:ascii="Times New Roman" w:hAnsi="Times New Roman"/>
          <w:b w:val="false"/>
          <w:i w:val="false"/>
          <w:color w:val="000000"/>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0"/>
    </w:p>
    <w:p>
      <w:pPr>
        <w:pStyle w:val="Normal"/>
        <w:spacing w:lineRule="exact" w:line="264" w:before="0" w:after="0"/>
        <w:ind w:firstLine="600"/>
        <w:jc w:val="both"/>
        <w:rPr>
          <w:sz w:val="24"/>
          <w:szCs w:val="24"/>
        </w:rPr>
      </w:pPr>
      <w:bookmarkStart w:id="1" w:name="block-448280621"/>
      <w:r>
        <w:rPr>
          <w:rFonts w:ascii="Times New Roman" w:hAnsi="Times New Roman"/>
          <w:b w:val="false"/>
          <w:i w:val="false"/>
          <w:color w:val="000000"/>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bookmarkEnd w:id="1"/>
    </w:p>
    <w:p>
      <w:pPr>
        <w:pStyle w:val="Normal"/>
        <w:spacing w:lineRule="exact" w:line="264" w:before="0" w:after="0"/>
        <w:ind w:left="120" w:hanging="0"/>
        <w:jc w:val="both"/>
        <w:rPr>
          <w:rFonts w:ascii="Times New Roman" w:hAnsi="Times New Roman"/>
          <w:b w:val="false"/>
          <w:b w:val="false"/>
          <w:i w:val="false"/>
          <w:i w:val="false"/>
          <w:color w:val="000000"/>
        </w:rPr>
      </w:pPr>
      <w:r>
        <w:rPr>
          <w:rFonts w:ascii="Times New Roman" w:hAnsi="Times New Roman"/>
          <w:b w:val="false"/>
          <w:i w:val="false"/>
          <w:color w:val="000000"/>
        </w:rPr>
      </w:r>
      <w:bookmarkStart w:id="2" w:name="block-44828062"/>
      <w:bookmarkStart w:id="3" w:name="block-44828062"/>
      <w:bookmarkEnd w:id="3"/>
    </w:p>
    <w:p>
      <w:pPr>
        <w:pStyle w:val="Normal"/>
        <w:spacing w:lineRule="exact" w:line="264" w:before="0" w:after="0"/>
        <w:ind w:left="120" w:hanging="0"/>
        <w:jc w:val="both"/>
        <w:rPr>
          <w:rFonts w:ascii="Times New Roman" w:hAnsi="Times New Roman"/>
          <w:b w:val="false"/>
          <w:b w:val="false"/>
          <w:i w:val="false"/>
          <w:i w:val="false"/>
          <w:color w:val="000000"/>
        </w:rPr>
      </w:pPr>
      <w:r>
        <w:rPr>
          <w:rFonts w:ascii="Times New Roman" w:hAnsi="Times New Roman"/>
          <w:b w:val="false"/>
          <w:i w:val="false"/>
          <w:color w:val="000000"/>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СОДЕРЖАНИЕ ОБУЧЕНИЯ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Инвариантные модули</w:t>
      </w:r>
    </w:p>
    <w:p>
      <w:pPr>
        <w:pStyle w:val="Normal"/>
        <w:spacing w:lineRule="exact" w:line="264" w:before="0" w:after="0"/>
        <w:ind w:left="120" w:hanging="0"/>
        <w:jc w:val="both"/>
        <w:rPr>
          <w:sz w:val="24"/>
          <w:szCs w:val="24"/>
        </w:rPr>
      </w:pPr>
      <w:bookmarkStart w:id="4" w:name="_Toc139895958"/>
      <w:bookmarkEnd w:id="4"/>
      <w:r>
        <w:rPr>
          <w:rFonts w:ascii="Times New Roman" w:hAnsi="Times New Roman"/>
          <w:b/>
          <w:i w:val="false"/>
          <w:color w:val="000000"/>
          <w:sz w:val="24"/>
          <w:szCs w:val="24"/>
        </w:rPr>
        <w:t xml:space="preserve">Модуль № 1 «Музыка моего края»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Фольклор – народное творчество.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Традиционная музыка – отражение жизни народа. Жанры детского и игрового фольклора (игры, пляски, хороводы).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со звучанием фольклорных образцов в аудио- и видеозаписи;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принадлежности к народной или композиторской музыке;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исполнительского состава (вокального, инструментального, смешанного);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жанра, основного настроения, характера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 инструментальных наигрышей, фольклорных игр.</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Календарный фольклор.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Календарные обряды, традиционные для данной местности (осенние, зимние, весенние – на выбор учителя).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символикой календарных обрядов, поиск информации о соответствующих фольклорных традициях;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Семейный фольклор.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Фольклорные жанры, связанные с жизнью человека: свадебный обряд, рекрутские песни, плачи-причитания.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фольклорными жанрами семейного цикла;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особенностей их исполнения и звучания;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жанровой принадлежности, анализ символики традиционных образов;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отдельных песен, фрагментов обрядов (по выбору учителя);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Наш край сегодня.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гимна республики, города, песен местных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творческой биографией, деятельностью местных мастеров культуры 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Модуль № 2 «Народное музыкальное творчество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Россия – наш общий дом.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со звучанием фольклорных образцов близких и далеких регионов в аудио- и видеозаписи;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 инструментальных наигрышей, фольклорных игр разных народов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принадлежности к народной или композиторской музыке;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исполнительского состава (вокального, инструментального, смешанного);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жанра, характера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Фольклорные жанры.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Общее и особенное в фольклоре народов России: лирика, эпос, танец.</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со звучанием фольклора разных регионов России в аудио-и видеозаписи;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аутентичная манера исполнения;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характерных интонаций и ритмов в звучании традиционной музыки разных народов;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 эпических сказаний;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двигательная, ритмическая, интонационная импровизация в характере изученных народных танцев и песен;</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посвященные музыке разных народов России; музыкальный фестиваль «Народы России».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Фольклор в творчестве профессиональных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аутентичного звучания фольклора и фольклорных мелодий в композиторской обработке;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народной песни в композиторской обработке;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за принципами композиторской обработки, развития фольклорного тематического материала;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посещение концерта, спектакля (просмотр фильма, телепередачи), посвященного данной теме;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обсуждение в классе и (или) письменная рецензия по результатам просмотра.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На рубежах культур.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участие в этнографической экспедиции; посещение (участие) в фестивале традиционной культуры.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Модуль № 3 «Русская классическая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Образы родной земли.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мелодичности, широты дыхания, интонационной близости русскому фольклору;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сочиненного русским композитором-классиком;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Золотой век русской культуры.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шедеврами русской музыки XIX века, анализ художественного содержания, выразительных средств;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просмотр художественных фильмов, телепередач, посвященных русской культуре XIX века;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История страны и народа в музыке русских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Гимна Российской Федерации;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Русский балет.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шедеврами русской балетной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поиск информации о постановках балетных спектаклей, гастролях российских балетных трупп за рубежом;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посещение балетного спектакля (просмотр в видеозаписи);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характеристика отдельных музыкальных номеров и спектакля в целом;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Русская исполнительская школа.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одних и тех же произведений в исполнении разных музыкантов, оценка особенностей интерпретации;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создание домашней фоно- и видеотеки из понравившихся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дискуссия на тему «Исполнитель – соавтор композитора»;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Русская музыка – взгляд в будущее.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образцов электронной музыки, дискуссия о значении технических средств в создании современной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посвященные развитию музыкальной электроники 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импровизация, сочинение музыки с помощью цифровых устройств, программных продуктов и электронных гаджетов.</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Модуль № 4 «Жанры музыкального искусства»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Камерная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музыкальной формы и составление ее буквенной наглядной схемы;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произведений вокальных и инструментальных жанров;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индивидуальная или коллективная импровизация в заданной форме;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выражение музыкального образа камерной миниатюры через устныйили письменный текст, рисунок, пластический этюд.</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Циклические формы и жанры.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циклом миниатюр, определение принципа, основного художественного замысла цикла;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небольшого вокального цикла;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со строением сонатной формы;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основных партий-тем в одной из классических сонат;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Симфоническая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Одночастные симфонические жанры (увертюра, картина). Симфония.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симфонической музыки: программной увертюры, классической 4-частной симфонии;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образно-тематический конспект;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целиком не менее одного симфонического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концерта (в том числе виртуального) симфонической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последующее составление рецензии на концерт.</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Театральные жанры.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отдельными номерами из известных опер, балетов;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различение, определение на слух: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тембров голосов оперных певцов;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оркестровых групп, тембров инструментов;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типа номера (соло, дуэт, хор);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последующее составление рецензии на спектакль.</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Вариативные модули</w:t>
      </w:r>
    </w:p>
    <w:p>
      <w:pPr>
        <w:pStyle w:val="Normal"/>
        <w:spacing w:lineRule="exact" w:line="264" w:before="0" w:after="0"/>
        <w:ind w:firstLine="600"/>
        <w:jc w:val="both"/>
        <w:rPr>
          <w:sz w:val="24"/>
          <w:szCs w:val="24"/>
        </w:rPr>
      </w:pPr>
      <w:bookmarkStart w:id="5" w:name="_Toc139895962"/>
      <w:bookmarkEnd w:id="5"/>
      <w:r>
        <w:rPr>
          <w:rFonts w:ascii="Times New Roman" w:hAnsi="Times New Roman"/>
          <w:b/>
          <w:i w:val="false"/>
          <w:color w:val="000000"/>
          <w:sz w:val="24"/>
          <w:szCs w:val="24"/>
        </w:rPr>
        <w:t xml:space="preserve">Модуль № 5 «Музыка народов мира»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 древнейший язык человечества.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импровизация в духе древнего обряда (вызывание дождя, поклонение тотемному животному);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озвучивание, театрализация легенды (мифа) о музыке;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квесты, викторины, интеллектуальные игры;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исследовательские проекты в рамках тематики «Мифы Древней Греции в музыкальном искусстве XVII—XX веков».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Музыкальный фольклор народов Европы</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характерных интонаций и ритмов в звучании традиционной музыки народов Европы;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общего и особенного при сравнении изучаемых образцов европейского фольклора и фольклора народов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Музыкальный фольклор народов Азии и Африки.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характерных интонаций и ритмов в звучании традиционной музыки народов Африки и Азии;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общего и особенного при сравнении изучаемых образцов азиатского фольклора и фольклора народов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коллективные ритмические импровизации на шумовых и ударных инструментах;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 теме «Музыка стран Азии и Африки».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Народная музыка Американского континента.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народных песен, танцев;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индивидуальные и коллективные ритмические и мелодические импровизации в стиле (жанре) изучаемой традиции.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Модуль № 6 «Европейская классическая музыка»</w:t>
      </w:r>
      <w:r>
        <w:rPr>
          <w:rFonts w:ascii="Times New Roman" w:hAnsi="Times New Roman"/>
          <w:b w:val="false"/>
          <w:i w:val="false"/>
          <w:color w:val="000000"/>
          <w:sz w:val="24"/>
          <w:szCs w:val="24"/>
        </w:rPr>
        <w:t xml:space="preserve">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Национальные истоки классической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Музыкант и публика.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виртуозной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размышление над фактами биографий великих музыкантов – как любимцев публики, так и непонятых современниками;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знание и соблюдение общепринятых норм слушания музыки, правил поведения в концертном зале, театре оперы и балета;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 зеркало эпохи.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полифонической и гомофонно-гармонической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вокальных, ритмических, речевых канонов;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Музыкальный образ.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Музыкальная драматургия.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наблюдение за развитием музыкальных тем, образов, восприятие логики музыкального развития;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узнавание на слух музыкальных тем, их вариантов, видоизмененных в процессе развития;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составление наглядной (буквенной, цифровой) схемы строения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Музыкальный стиль.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в звучании незнакомого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принадлежности к одному из изученных стилей;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исполнительского состава (количество и состав исполнителей, музыкальных инструментов);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жанра, круга образов;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Модуль № 7 «Духовная музыка» </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Храмовый синтез искусств.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вокальных произведений, связанных с религиозной традицией, перекликающихся с ней по тематике;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сходства и различия элементов разных видов искусства (музыки, живописи, архитектуры), относящихся: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к русской православной традиции;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западноевропейской христианской традиции;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другим конфессиям (по выбору учителя);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посещение концерта духовной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Развитие церковной музыки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историей возникновения нотной записи;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сравнение нотаций религиозной музыки разных традиций (григорианский хорал, знаменный распев, современные ноты);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(фрагментами) средневековых церковных распевов (одноголосие);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слушание духовной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Музыкальные жанры богослужения.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вокализация музыкальных тем изучаемых духовных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изученных произведений и их авторов, иметь представление об особенностях их построения и образов;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Религиозные темы и образы в современной музыке.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сопоставление тенденций сохранения и переосмысления религиозной традиции в культуре XX–XXI веков;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исполнение музыки духовного содержания, сочиненной современными композиторами;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Модуль № 8 «Современная музыка: основные жанры и направления»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Джаз.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различными джазовыми музыкальными композициямии направлениями (регтайм, биг бэнд, блюз);</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Мюзикл</w:t>
      </w:r>
      <w:r>
        <w:rPr>
          <w:rFonts w:ascii="Times New Roman" w:hAnsi="Times New Roman"/>
          <w:b w:val="false"/>
          <w:i w:val="false"/>
          <w:color w:val="000000"/>
          <w:sz w:val="24"/>
          <w:szCs w:val="24"/>
        </w:rPr>
        <w:t>.</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анализ рекламных объявлений о премьерах мюзиклов в современных средствах массовой информации;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просмотр видеозаписи одного из мюзиклов, написание собственного рекламного текста для данной постановки;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отдельных номеров из мюзиклов.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Молодежная музыкальная культура.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песни, относящейся к одному из молодежных музыкальных течений;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дискуссия на тему «Современная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презентация альбома своей любимой группы.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цифрового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поиск информации о способах сохранения и передачи музыки прежде и сейчас;</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просмотр музыкального клипа популярного исполнителя, анализ его художественного образа, стиля, выразительных средств;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 исполнение популярной современной песни;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Модуль № 9 «Связь музыки с другими видами искусства»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и литература.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вокальной и инструментальной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сочинение рассказа, стихотворения под впечатлением от восприятия инструментального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рисование образов программной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и живопись.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музыкальными произведениями программной музыки, выявление интонаций изобразительного характера;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знание музыки, названий и авторов изученных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и театр.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музыки, созданной отечественными и зарубежными композиторами для драматического театра;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музыкальная викторина на материале изученных фрагментов музыкальных спектаклей;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Музыка кино и телевидения.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Виды деятельности обучающихся: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знакомство с образцами киномузыки отечественных и зарубежных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440" w:right="881" w:gutter="0" w:header="0" w:top="735" w:footer="0" w:bottom="1083"/>
          <w:pgNumType w:fmt="decimal"/>
          <w:formProt w:val="false"/>
          <w:textDirection w:val="lrTb"/>
          <w:docGrid w:type="default" w:linePitch="100" w:charSpace="4096"/>
        </w:sectPr>
        <w:pStyle w:val="Normal"/>
        <w:spacing w:lineRule="exact" w:line="264" w:before="0" w:after="0"/>
        <w:ind w:firstLine="600"/>
        <w:jc w:val="both"/>
        <w:rPr>
          <w:sz w:val="24"/>
          <w:szCs w:val="24"/>
        </w:rPr>
      </w:pPr>
      <w:bookmarkStart w:id="6" w:name="block-448280631"/>
      <w:r>
        <w:rPr>
          <w:rFonts w:ascii="Times New Roman" w:hAnsi="Times New Roman"/>
          <w:b w:val="false"/>
          <w:i w:val="false"/>
          <w:color w:val="000000"/>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7" w:name="block-44828063"/>
      <w:bookmarkEnd w:id="6"/>
    </w:p>
    <w:p>
      <w:pPr>
        <w:pStyle w:val="Normal"/>
        <w:spacing w:lineRule="exact" w:line="264" w:before="0" w:after="0"/>
        <w:ind w:left="120" w:hanging="0"/>
        <w:jc w:val="both"/>
        <w:rPr>
          <w:sz w:val="24"/>
          <w:szCs w:val="24"/>
        </w:rPr>
      </w:pPr>
      <w:bookmarkEnd w:id="7"/>
      <w:r>
        <w:rPr>
          <w:rFonts w:ascii="Times New Roman" w:hAnsi="Times New Roman"/>
          <w:b w:val="false"/>
          <w:i w:val="false"/>
          <w:color w:val="000000"/>
          <w:sz w:val="24"/>
          <w:szCs w:val="24"/>
        </w:rPr>
        <w:t>ПЛАНИРУЕМЫЕ РЕЗУЛЬТАТЫ ОСВОЕНИЯ ПРОГРАММЫ ПО МУЗЫКЕ НА УРОВНЕ ОСНОВНОГО ОБЩЕГО ОБРАЗОВАНИЯ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bookmarkStart w:id="8" w:name="_Toc139895967"/>
      <w:bookmarkEnd w:id="8"/>
      <w:r>
        <w:rPr>
          <w:rFonts w:ascii="Times New Roman" w:hAnsi="Times New Roman"/>
          <w:b/>
          <w:i w:val="false"/>
          <w:color w:val="000000"/>
          <w:sz w:val="24"/>
          <w:szCs w:val="24"/>
        </w:rPr>
        <w:t>ЛИЧНОСТНЫЕ РЕЗУЛЬТАТЫ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1) патриотического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российской гражданской идентичности в поликультурноми многоконфессиональном обществе;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проявление интереса к освоению музыкальных традиций своего края, музыкальной культуры народов России;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знание достижений отечественных музыкантов, их вклада в мировую музыкальную культуру;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интерес к изучению истории отечественной музыкальной культуры;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стремление развивать и сохранять музыкальную культуру своей страны, своего края.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2) гражданского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3) духовно-нравственного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ориентация на моральные ценности и нормы в ситуациях нравственного выбора;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4) эстетического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ценности творчества, таланта;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важности музыкального искусства как средства коммуникации и самовыражения;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понимание ценности отечественного и мирового искусства, роли этнических культурных традиций и народного творчества;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стремление к самовыражению в разных видах искусства.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5) ценности научного познания: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музыкальным языком, навыками познания музыки как искусства интонируемого смысла;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6) 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осознание ценности жизни с опорой на собственный жизненный опыт и опыт восприятия произведений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7) трудового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установка на посильное активное участие в практической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трудолюбие в учебе, настойчивость в достижении поставленных целей;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интерес к практическому изучению профессий в сфере культуры и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уважение к труду и результатам трудовой деятельности.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8) экологического воспитания: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повышение уровня экологической культуры, осознание глобального характера экологических проблем и путей их решения;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нравственно-эстетическое отношение к природе,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участие в экологических проектах через различные формы музыкального творчества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9) адаптации к изменяющимся условиям социальной и природной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МЕТАПРЕДМЕТНЫЕ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Познавательные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Базовые логические 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и характеризовать существенные признаки конкретного музыкального звучания;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обобщать и формулировать выводы по результатам проведенного слухового наблюдения-исследования.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Базовые исследовательские 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следовать внутренним слухом за развитием музыкального процесса, «наблюдать» звучание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вопросы как исследовательский инструмент познания;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составлять алгоритм действий и использовать его для решения учебных, в том числе исполнительских и творческих задач;</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формулировать обобщения и выводы по результатам проведенного наблюдения, слухового исследования.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Работа с информацией: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специфику работы с аудиоинформацией, музыкальными записями;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интонирование для запоминания звуковой информации, музыкальных произведений;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надежность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Коммуникативные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1) невербальная коммуникация: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эффективно использовать интонационно-выразительные возможностив ситуации публичного выступления;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2) вербальное общение: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воспринимать и формулировать суждения, выражать эмоции в соответствии с условиями и целями общения;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выражать свое мнение, в том числе впечатления от общения с музыкальным искусством в устных и письменных текстах;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вести диалог, дискуссию, задавать вопросы по существу обсуждаемой темы, поддерживать благожелательный тон диалога;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публично представлять результаты учебной и творческой деятельности.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3) совместная деятельность (сотрудничество):</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Регулятивные универсальные учебные действия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Самоорганизация: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планировать достижение целей через решение ряда последовательных задач частного характера;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составлять план действий, вносить необходимые коррективы в ходе его реализации;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наиболее важные проблемы для решения в учебных и жизненных ситуациях;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делать выбор и брать за него ответственность на себя.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Самоконтроль (рефлексия):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владеть способами самоконтроля, самомотивации и рефлексии;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давать адекватную оценку учебной ситуации и предлагать план ее изменения;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Эмоциональный интеллект:</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выявлять и анализировать причины эмоций;</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понимать мотивы и намерения другого человека, анализируя коммуникативно-интонационную ситуацию;</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регулировать способ выражения собственных эмоций.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Принятие себя и других: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уважительно и осознанно относиться к другому человеку и его мнению, эстетическим предпочтениям и вкусам;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принимать себя и других, не осуждая;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проявлять открытость;</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осознавать невозможность контролировать все вокруг.</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left="120" w:hanging="0"/>
        <w:jc w:val="both"/>
        <w:rPr>
          <w:sz w:val="24"/>
          <w:szCs w:val="24"/>
        </w:rPr>
      </w:pPr>
      <w:r>
        <w:rPr>
          <w:rFonts w:ascii="Times New Roman" w:hAnsi="Times New Roman"/>
          <w:b/>
          <w:i w:val="false"/>
          <w:color w:val="000000"/>
          <w:sz w:val="24"/>
          <w:szCs w:val="24"/>
        </w:rPr>
        <w:t>ПРЕДМЕТНЫЕ РЕЗУЛЬТАТЫ</w:t>
      </w:r>
    </w:p>
    <w:p>
      <w:pPr>
        <w:pStyle w:val="Normal"/>
        <w:spacing w:lineRule="exact" w:line="264" w:before="0" w:after="0"/>
        <w:ind w:left="120" w:hanging="0"/>
        <w:jc w:val="both"/>
        <w:rPr>
          <w:sz w:val="24"/>
          <w:szCs w:val="24"/>
        </w:rPr>
      </w:pPr>
      <w:r>
        <w:rPr>
          <w:sz w:val="24"/>
          <w:szCs w:val="24"/>
        </w:rPr>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Обучающиеся, освоившие основную образовательную программу по музыке: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воспринимают российскую музыкальную культуру как целостное и самобытное цивилизационное явление;</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знают достижения отечественных мастеров музыкальной культуры, испытывают гордость за них;</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1 «Музыка моего края»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 xml:space="preserve">отличать и ценить музыкальные традиции своей республики, края, народа;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особенности творчества народных и профессиональных музыкантов, творческих коллективов своего края;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исполнять и оценивать образцы музыкального фольклора и сочинения композиторов своей малой родины.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2 «Народное музыкальное творчество России»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 слух и исполнять произведения различных жанров фольклорной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3 «Русская классическая музыка»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 слух произведения русских композиторов-классиков, называть автора, произведение, исполнительский состав;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исполнять (в том числе фрагментарно, отдельными темами) сочинения русских композиторов;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4 «Жанры музыкального искусства»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рассуждать о круге образов и средствах их воплощения, типичныхдля данного жанра;</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5 «Музыка народов мира»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 слух и исполнять произведения различных жанров фольклорной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6 «Европейская классическая музыка»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исполнять (в том числе фрагментарно) сочинения композиторов-классиков;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характеризовать творчество не менее двух композиторов-классиков, приводить примеры наиболее известных сочинений.</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 xml:space="preserve">К концу изучения модуля № 7 «Духовная музыка» обучающийся научится: </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характеризовать жанры и произведения русской и европейской духовной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исполнять произведения русской и европейской духовной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приводить примеры сочинений духовной музыки, называть их автора.</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8 «Современная музыка: основные жанры и направления» обучающийся научится:</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и характеризовать стили, направления и жанры современной музыки;</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определять на слух виды оркестров, ансамблей, тембры музыкальных инструментов, входящих в их состав;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исполнять современные музыкальные произведения в разных видах деятельности.</w:t>
      </w:r>
    </w:p>
    <w:p>
      <w:pPr>
        <w:pStyle w:val="Normal"/>
        <w:spacing w:lineRule="exact" w:line="264" w:before="0" w:after="0"/>
        <w:ind w:firstLine="600"/>
        <w:jc w:val="both"/>
        <w:rPr>
          <w:sz w:val="24"/>
          <w:szCs w:val="24"/>
        </w:rPr>
      </w:pPr>
      <w:r>
        <w:rPr>
          <w:rFonts w:ascii="Times New Roman" w:hAnsi="Times New Roman"/>
          <w:b/>
          <w:i w:val="false"/>
          <w:color w:val="000000"/>
          <w:sz w:val="24"/>
          <w:szCs w:val="24"/>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4"/>
          <w:szCs w:val="24"/>
        </w:rPr>
        <w:t>:</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определять стилевые и жанровые параллели между музыкой и другими видами искусств;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различать и анализировать средства выразительности разных видов искусств;</w:t>
      </w:r>
    </w:p>
    <w:p>
      <w:pPr>
        <w:pStyle w:val="Normal"/>
        <w:spacing w:lineRule="exact" w:line="264" w:before="0" w:after="0"/>
        <w:ind w:firstLine="600"/>
        <w:jc w:val="both"/>
        <w:rPr>
          <w:sz w:val="24"/>
          <w:szCs w:val="24"/>
        </w:rPr>
      </w:pPr>
      <w:r>
        <w:rPr>
          <w:rFonts w:ascii="Times New Roman" w:hAnsi="Times New Roman"/>
          <w:b w:val="false"/>
          <w:i w:val="false"/>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440" w:right="1440" w:gutter="0" w:header="0" w:top="1035" w:footer="0" w:bottom="1440"/>
          <w:pgNumType w:fmt="decimal"/>
          <w:formProt w:val="false"/>
          <w:textDirection w:val="lrTb"/>
          <w:docGrid w:type="default" w:linePitch="100" w:charSpace="4096"/>
        </w:sectPr>
        <w:pStyle w:val="Normal"/>
        <w:spacing w:lineRule="exact" w:line="264" w:before="0" w:after="0"/>
        <w:ind w:firstLine="600"/>
        <w:jc w:val="both"/>
        <w:rPr>
          <w:sz w:val="24"/>
          <w:szCs w:val="24"/>
        </w:rPr>
      </w:pPr>
      <w:bookmarkStart w:id="9" w:name="block-448280641"/>
      <w:r>
        <w:rPr>
          <w:rFonts w:ascii="Times New Roman" w:hAnsi="Times New Roman"/>
          <w:b w:val="false"/>
          <w:i w:val="false"/>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bookmarkStart w:id="10" w:name="block-44828064"/>
      <w:bookmarkEnd w:id="9"/>
    </w:p>
    <w:p>
      <w:pPr>
        <w:pStyle w:val="Normal"/>
        <w:spacing w:before="0" w:after="0"/>
        <w:ind w:left="120" w:hanging="0"/>
        <w:jc w:val="left"/>
        <w:rPr>
          <w:sz w:val="24"/>
          <w:szCs w:val="24"/>
        </w:rPr>
      </w:pPr>
      <w:bookmarkStart w:id="11" w:name="block-44828065"/>
      <w:bookmarkEnd w:id="10"/>
      <w:bookmarkEnd w:id="11"/>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ТЕМАТИЧЕСКОЕ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Наименование разделов и тем программы</w:t>
            </w:r>
          </w:p>
          <w:p>
            <w:pPr>
              <w:pStyle w:val="Normal"/>
              <w:widowControl w:val="false"/>
              <w:spacing w:before="0" w:after="0"/>
              <w:ind w:left="135" w:hanging="0"/>
              <w:jc w:val="left"/>
              <w:rPr>
                <w:sz w:val="24"/>
                <w:szCs w:val="24"/>
              </w:rPr>
            </w:pPr>
            <w:r>
              <w:rPr>
                <w:sz w:val="24"/>
                <w:szCs w:val="24"/>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моего края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Фольклор – народное творчество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Народное музыкальное творчество России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Россия – наш общий дом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Фольклор в творчестве профессиональных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Русская классическая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родной земли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Золотой век русской культуры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История страны и народа в музыке русских композиторов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Жанры музыкального искусства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Камерная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Симфоническая музыка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Циклические формы и жанры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народов мира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фольклор народов Европы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2">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фольклор народов Азии и Африки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3">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Европейская классическая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Национальные истоки классической музыки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4">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Музыка-зеркало эпохи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5">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Духовная музыка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Храмовый синтез искусств</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6">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Современная музыка: основные жанры и направления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Мюзикл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7">
              <w:r>
                <w:rPr>
                  <w:rFonts w:ascii="Times New Roman" w:hAnsi="Times New Roman"/>
                  <w:b w:val="false"/>
                  <w:i w:val="false"/>
                  <w:color w:val="0000FF"/>
                  <w:sz w:val="24"/>
                  <w:szCs w:val="24"/>
                  <w:u w:val="single"/>
                </w:rPr>
                <w:t>https://m.edsoo.ru/f5e9b004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5.</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Связь музыки с другими видами искусства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литература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8">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театр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9">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кино и телевидения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0">
              <w:r>
                <w:rPr>
                  <w:rFonts w:ascii="Times New Roman" w:hAnsi="Times New Roman"/>
                  <w:b w:val="false"/>
                  <w:i w:val="false"/>
                  <w:color w:val="0000FF"/>
                  <w:sz w:val="24"/>
                  <w:szCs w:val="24"/>
                  <w:u w:val="single"/>
                </w:rPr>
                <w:t>https://m.edsoo.ru/f5e9b004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изобразительное искусство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1">
              <w:r>
                <w:rPr>
                  <w:rFonts w:ascii="Times New Roman" w:hAnsi="Times New Roman"/>
                  <w:b w:val="false"/>
                  <w:i w:val="false"/>
                  <w:color w:val="0000FF"/>
                  <w:sz w:val="24"/>
                  <w:szCs w:val="24"/>
                  <w:u w:val="single"/>
                </w:rPr>
                <w:t>https://m.edsoo.ru/f5e9b004</w:t>
              </w:r>
            </w:hyperlink>
          </w:p>
        </w:tc>
      </w:tr>
      <w:tr>
        <w:trPr>
          <w:trHeight w:val="109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87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Наименование разделов и тем программы</w:t>
            </w:r>
          </w:p>
          <w:p>
            <w:pPr>
              <w:pStyle w:val="Normal"/>
              <w:widowControl w:val="false"/>
              <w:spacing w:before="0" w:after="0"/>
              <w:ind w:left="135" w:hanging="0"/>
              <w:jc w:val="left"/>
              <w:rPr>
                <w:sz w:val="24"/>
                <w:szCs w:val="24"/>
              </w:rPr>
            </w:pPr>
            <w:r>
              <w:rPr>
                <w:sz w:val="24"/>
                <w:szCs w:val="24"/>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моего края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Наш край сегодня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2">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Народное музыкальное творчество России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Фольклорные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3">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 рубежах культур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4">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Русская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родной земли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5">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Русская исполнительская школа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6">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Русская музыка – взгляд в будущее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7">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История страны и народа в музыке русских композиторов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8">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Русский балет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29">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Жанры музыкального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Театральные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0">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Камерная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1">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Циклические формы и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2">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3">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народов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фольклор народов Европы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4">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Народная музыка американского континента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5">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Европейская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образ</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6">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Духовная музыкаа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Храмовый синтез искусств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7">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Современная музыка: основные жанры и направления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Молодежная музыкальная культура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8">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цифрового мира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39">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Мюзикл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0">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5.</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Связь музыки с другими видами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живопись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1">
              <w:r>
                <w:rPr>
                  <w:rFonts w:ascii="Times New Roman" w:hAnsi="Times New Roman"/>
                  <w:b w:val="false"/>
                  <w:i w:val="false"/>
                  <w:color w:val="0000FF"/>
                  <w:sz w:val="24"/>
                  <w:szCs w:val="24"/>
                  <w:u w:val="single"/>
                </w:rPr>
                <w:t>https://m.edsoo.ru/f5ea02b6</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кино и телевидения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2">
              <w:r>
                <w:rPr>
                  <w:rFonts w:ascii="Times New Roman" w:hAnsi="Times New Roman"/>
                  <w:b w:val="false"/>
                  <w:i w:val="false"/>
                  <w:color w:val="0000FF"/>
                  <w:sz w:val="24"/>
                  <w:szCs w:val="24"/>
                  <w:u w:val="single"/>
                </w:rPr>
                <w:t>https://m.edsoo.ru/f5ea02b6</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84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4" w:type="dxa"/>
        <w:jc w:val="left"/>
        <w:tblInd w:w="-8" w:type="dxa"/>
        <w:tblLayout w:type="fixed"/>
        <w:tblCellMar>
          <w:top w:w="50" w:type="dxa"/>
          <w:left w:w="100" w:type="dxa"/>
          <w:bottom w:w="0" w:type="dxa"/>
          <w:right w:w="108" w:type="dxa"/>
        </w:tblCellMar>
      </w:tblPr>
      <w:tblGrid>
        <w:gridCol w:w="754"/>
        <w:gridCol w:w="2242"/>
        <w:gridCol w:w="1469"/>
        <w:gridCol w:w="2512"/>
        <w:gridCol w:w="2632"/>
        <w:gridCol w:w="3984"/>
      </w:tblGrid>
      <w:tr>
        <w:trPr>
          <w:trHeight w:val="144" w:hRule="atLeast"/>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Наименование разделов и тем программы</w:t>
            </w:r>
          </w:p>
          <w:p>
            <w:pPr>
              <w:pStyle w:val="Normal"/>
              <w:widowControl w:val="false"/>
              <w:spacing w:before="0" w:after="0"/>
              <w:ind w:left="135" w:hanging="0"/>
              <w:jc w:val="left"/>
              <w:rPr>
                <w:sz w:val="24"/>
                <w:szCs w:val="24"/>
              </w:rPr>
            </w:pPr>
            <w:r>
              <w:rPr>
                <w:sz w:val="24"/>
                <w:szCs w:val="24"/>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7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24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398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моего края</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Календарный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3">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Семейный фольклор</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4">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Народное музыкальное творчество России</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Фольклорные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5">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Русская классическая музыка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История страны и народа в музыке русских композиторов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6">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Русский балет</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7">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Жанры музыкального искусства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Камерная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8">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Театральные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49">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Симфоническая музыка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0">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Циклические формы и жанры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1">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9</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народов мира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 странам и континентам</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2">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Европейская классическая музыка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драматургия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3">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образ</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4">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Музыкант и публика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5">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стиль</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6">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Духовная музыка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жанры богослужения</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7">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Современная музыка: основные жанры и направления</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Молодежная музыкальная культура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8">
              <w:r>
                <w:rPr>
                  <w:rFonts w:ascii="Times New Roman" w:hAnsi="Times New Roman"/>
                  <w:b w:val="false"/>
                  <w:i w:val="false"/>
                  <w:color w:val="0000FF"/>
                  <w:sz w:val="24"/>
                  <w:szCs w:val="24"/>
                  <w:u w:val="single"/>
                </w:rPr>
                <w:t>https://m.edsoo.ru/f5ea40f0</w:t>
              </w:r>
            </w:hyperlink>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Джазовые композиции и популярные хиты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59">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5.</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Связь музыки с другими видами искусства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живопись. Симфоническая картина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0">
              <w:r>
                <w:rPr>
                  <w:rFonts w:ascii="Times New Roman" w:hAnsi="Times New Roman"/>
                  <w:b w:val="false"/>
                  <w:i w:val="false"/>
                  <w:color w:val="0000FF"/>
                  <w:sz w:val="24"/>
                  <w:szCs w:val="24"/>
                  <w:u w:val="single"/>
                </w:rPr>
                <w:t>https://m.edsoo.ru/f5ea40f0</w:t>
              </w:r>
            </w:hyperlink>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87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Наименование разделов и тем программы</w:t>
            </w:r>
          </w:p>
          <w:p>
            <w:pPr>
              <w:pStyle w:val="Normal"/>
              <w:widowControl w:val="false"/>
              <w:spacing w:before="0" w:after="0"/>
              <w:ind w:left="135" w:hanging="0"/>
              <w:jc w:val="left"/>
              <w:rPr>
                <w:sz w:val="24"/>
                <w:szCs w:val="24"/>
              </w:rPr>
            </w:pPr>
            <w:r>
              <w:rPr>
                <w:sz w:val="24"/>
                <w:szCs w:val="24"/>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ИНВАРИАНТНЫЕ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моего края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Наш край сегодня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1">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Народное музыкальное творчество России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 рубежах культур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2">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Русская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Русский балет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3">
              <w:r>
                <w:rPr>
                  <w:rFonts w:ascii="Times New Roman" w:hAnsi="Times New Roman"/>
                  <w:b w:val="false"/>
                  <w:i w:val="false"/>
                  <w:color w:val="0000FF"/>
                  <w:sz w:val="24"/>
                  <w:szCs w:val="24"/>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История страны и народа в музыке русских композиторов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4">
              <w:r>
                <w:rPr>
                  <w:rFonts w:ascii="Times New Roman" w:hAnsi="Times New Roman"/>
                  <w:b w:val="false"/>
                  <w:i w:val="false"/>
                  <w:color w:val="0000FF"/>
                  <w:sz w:val="24"/>
                  <w:szCs w:val="24"/>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Русская исполнительская школа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5">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Жанры музыкального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Театральные жанры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6">
              <w:r>
                <w:rPr>
                  <w:rFonts w:ascii="Times New Roman" w:hAnsi="Times New Roman"/>
                  <w:b w:val="false"/>
                  <w:i w:val="false"/>
                  <w:color w:val="0000FF"/>
                  <w:sz w:val="24"/>
                  <w:szCs w:val="24"/>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Симфоническая музыка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7">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8</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ВАРИАТИВНЫЕ МОДУЛИ</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1.</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Музыка народов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фольклор народов Азии и Африки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8">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2.</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Европейская классическая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 зеркало эпохи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69">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3.</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Духовная музыка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Религиозные темы и образы в современной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0">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4.</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Современная музыка: основные жанры и направления</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цифрового мира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1">
              <w:r>
                <w:rPr>
                  <w:rFonts w:ascii="Times New Roman" w:hAnsi="Times New Roman"/>
                  <w:b w:val="false"/>
                  <w:i w:val="false"/>
                  <w:color w:val="0000FF"/>
                  <w:sz w:val="24"/>
                  <w:szCs w:val="24"/>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Мюзикл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2">
              <w:r>
                <w:rPr>
                  <w:rFonts w:ascii="Times New Roman" w:hAnsi="Times New Roman"/>
                  <w:b w:val="false"/>
                  <w:i w:val="false"/>
                  <w:color w:val="0000FF"/>
                  <w:sz w:val="24"/>
                  <w:szCs w:val="24"/>
                  <w:u w:val="single"/>
                </w:rPr>
                <w:t>https://m.edsoo.ru/f5ea9dd4</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Традиции и новаторство в музыке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3">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Раздел 5.</w:t>
            </w:r>
            <w:r>
              <w:rPr>
                <w:rFonts w:ascii="Times New Roman" w:hAnsi="Times New Roman"/>
                <w:b w:val="false"/>
                <w:i w:val="false"/>
                <w:color w:val="000000"/>
                <w:sz w:val="24"/>
                <w:szCs w:val="24"/>
              </w:rPr>
              <w:t xml:space="preserve"> </w:t>
            </w:r>
            <w:r>
              <w:rPr>
                <w:rFonts w:ascii="Times New Roman" w:hAnsi="Times New Roman"/>
                <w:b/>
                <w:i w:val="false"/>
                <w:color w:val="000000"/>
                <w:sz w:val="24"/>
                <w:szCs w:val="24"/>
              </w:rPr>
              <w:t>Связь музыки с другими видами искусства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кино и телевидения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4">
              <w:r>
                <w:rPr>
                  <w:rFonts w:ascii="Times New Roman" w:hAnsi="Times New Roman"/>
                  <w:b w:val="false"/>
                  <w:i w:val="false"/>
                  <w:color w:val="0000FF"/>
                  <w:sz w:val="24"/>
                  <w:szCs w:val="24"/>
                  <w:u w:val="single"/>
                </w:rPr>
                <w:t>https://m.edsoo.ru/f5ea9dd4</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78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bookmarkStart w:id="12" w:name="block-448280651"/>
      <w:bookmarkStart w:id="13" w:name="block-44828066"/>
      <w:bookmarkEnd w:id="12"/>
      <w:bookmarkEnd w:id="13"/>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ПОУРОЧНОЕ ПЛАНИРОВАНИЕ </w:t>
      </w: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5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Тема урока</w:t>
            </w:r>
          </w:p>
          <w:p>
            <w:pPr>
              <w:pStyle w:val="Normal"/>
              <w:widowControl w:val="false"/>
              <w:spacing w:before="0" w:after="0"/>
              <w:ind w:left="135" w:hanging="0"/>
              <w:jc w:val="left"/>
              <w:rPr>
                <w:sz w:val="24"/>
                <w:szCs w:val="24"/>
              </w:rPr>
            </w:pPr>
            <w:r>
              <w:rPr>
                <w:sz w:val="24"/>
                <w:szCs w:val="24"/>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Дата изучения</w:t>
            </w:r>
          </w:p>
          <w:p>
            <w:pPr>
              <w:pStyle w:val="Normal"/>
              <w:widowControl w:val="false"/>
              <w:spacing w:before="0" w:after="0"/>
              <w:ind w:left="135" w:hanging="0"/>
              <w:jc w:val="left"/>
              <w:rPr>
                <w:sz w:val="24"/>
                <w:szCs w:val="24"/>
              </w:rPr>
            </w:pPr>
            <w:r>
              <w:rPr>
                <w:sz w:val="24"/>
                <w:szCs w:val="24"/>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Традиционная музыка – отражение жизни народа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моей малой Родины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5">
              <w:r>
                <w:rPr>
                  <w:rFonts w:ascii="Times New Roman" w:hAnsi="Times New Roman"/>
                  <w:b w:val="false"/>
                  <w:i w:val="false"/>
                  <w:color w:val="0000FF"/>
                  <w:sz w:val="24"/>
                  <w:szCs w:val="24"/>
                  <w:u w:val="single"/>
                </w:rPr>
                <w:t>https://m.edsoo.ru/f5e9ae6a</w:t>
              </w:r>
            </w:hyperlink>
            <w:r>
              <w:rPr>
                <w:rFonts w:ascii="Times New Roman" w:hAnsi="Times New Roman"/>
                <w:b w:val="false"/>
                <w:i w:val="false"/>
                <w:color w:val="000000"/>
                <w:sz w:val="24"/>
                <w:szCs w:val="24"/>
              </w:rPr>
              <w:t xml:space="preserve"> </w:t>
            </w:r>
            <w:hyperlink r:id="rId76">
              <w:r>
                <w:rPr>
                  <w:rFonts w:ascii="Times New Roman" w:hAnsi="Times New Roman"/>
                  <w:b w:val="false"/>
                  <w:i w:val="false"/>
                  <w:color w:val="0000FF"/>
                  <w:sz w:val="24"/>
                  <w:szCs w:val="24"/>
                  <w:u w:val="single"/>
                </w:rPr>
                <w:t>https://m.edsoo.ru/f5e9b748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Вокальная музыка: Россия, Россия, нет слова красивей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7">
              <w:r>
                <w:rPr>
                  <w:rFonts w:ascii="Times New Roman" w:hAnsi="Times New Roman"/>
                  <w:b w:val="false"/>
                  <w:i w:val="false"/>
                  <w:color w:val="0000FF"/>
                  <w:sz w:val="24"/>
                  <w:szCs w:val="24"/>
                  <w:u w:val="single"/>
                </w:rPr>
                <w:t>https://m.edsoo.ru/f5e9b5b8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мозаика большой страны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Вторая жизнь песни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78">
              <w:r>
                <w:rPr>
                  <w:rFonts w:ascii="Times New Roman" w:hAnsi="Times New Roman"/>
                  <w:b w:val="false"/>
                  <w:i w:val="false"/>
                  <w:color w:val="0000FF"/>
                  <w:sz w:val="24"/>
                  <w:szCs w:val="24"/>
                  <w:u w:val="single"/>
                </w:rPr>
                <w:t>https://m.edsoo.ru/f5e9b270</w:t>
              </w:r>
            </w:hyperlink>
            <w:r>
              <w:rPr>
                <w:rFonts w:ascii="Times New Roman" w:hAnsi="Times New Roman"/>
                <w:b w:val="false"/>
                <w:i w:val="false"/>
                <w:color w:val="000000"/>
                <w:sz w:val="24"/>
                <w:szCs w:val="24"/>
              </w:rPr>
              <w:t xml:space="preserve"> </w:t>
            </w:r>
            <w:hyperlink r:id="rId79">
              <w:r>
                <w:rPr>
                  <w:rFonts w:ascii="Times New Roman" w:hAnsi="Times New Roman"/>
                  <w:b w:val="false"/>
                  <w:i w:val="false"/>
                  <w:color w:val="0000FF"/>
                  <w:sz w:val="24"/>
                  <w:szCs w:val="24"/>
                  <w:u w:val="single"/>
                </w:rPr>
                <w:t>https://m.edsoo.ru/f5e9b5b8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родной земли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Слово о мастере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0">
              <w:r>
                <w:rPr>
                  <w:rFonts w:ascii="Times New Roman" w:hAnsi="Times New Roman"/>
                  <w:b w:val="false"/>
                  <w:i w:val="false"/>
                  <w:color w:val="0000FF"/>
                  <w:sz w:val="24"/>
                  <w:szCs w:val="24"/>
                  <w:u w:val="single"/>
                </w:rPr>
                <w:t>https://m.edsoo.ru/f5e9bd1a</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Первое путешествие в музыкальный театр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1">
              <w:r>
                <w:rPr>
                  <w:rFonts w:ascii="Times New Roman" w:hAnsi="Times New Roman"/>
                  <w:b w:val="false"/>
                  <w:i w:val="false"/>
                  <w:color w:val="0000FF"/>
                  <w:sz w:val="24"/>
                  <w:szCs w:val="24"/>
                  <w:u w:val="single"/>
                </w:rPr>
                <w:t>https://m.edsoo.ru/f5e9e6a0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Второе путешествие в музыкальный театр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Звать через прошлое к настоящему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2">
              <w:r>
                <w:rPr>
                  <w:rFonts w:ascii="Times New Roman" w:hAnsi="Times New Roman"/>
                  <w:b w:val="false"/>
                  <w:i w:val="false"/>
                  <w:color w:val="0000FF"/>
                  <w:sz w:val="24"/>
                  <w:szCs w:val="24"/>
                  <w:u w:val="single"/>
                </w:rPr>
                <w:t>https://m.edsoo.ru/f5e9f104</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картина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 доблестях, о подвигах, о славе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Здесь мало услышать, здесь вслушаться нужно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Жанры инструментальной и вокальной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3">
              <w:r>
                <w:rPr>
                  <w:rFonts w:ascii="Times New Roman" w:hAnsi="Times New Roman"/>
                  <w:b w:val="false"/>
                  <w:i w:val="false"/>
                  <w:color w:val="0000FF"/>
                  <w:sz w:val="24"/>
                  <w:szCs w:val="24"/>
                  <w:u w:val="single"/>
                </w:rPr>
                <w:t>https://m.edsoo.ru/f5e9d6d8</w:t>
              </w:r>
            </w:hyperlink>
            <w:r>
              <w:rPr>
                <w:rFonts w:ascii="Times New Roman" w:hAnsi="Times New Roman"/>
                <w:b w:val="false"/>
                <w:i w:val="false"/>
                <w:color w:val="000000"/>
                <w:sz w:val="24"/>
                <w:szCs w:val="24"/>
              </w:rPr>
              <w:t xml:space="preserve"> </w:t>
            </w:r>
            <w:hyperlink r:id="rId84">
              <w:r>
                <w:rPr>
                  <w:rFonts w:ascii="Times New Roman" w:hAnsi="Times New Roman"/>
                  <w:b w:val="false"/>
                  <w:i w:val="false"/>
                  <w:color w:val="0000FF"/>
                  <w:sz w:val="24"/>
                  <w:szCs w:val="24"/>
                  <w:u w:val="single"/>
                </w:rPr>
                <w:t>https://m.edsoo.ru/f5e9e524</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Всю жизнь мою несу Родину в душе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5">
              <w:r>
                <w:rPr>
                  <w:rFonts w:ascii="Times New Roman" w:hAnsi="Times New Roman"/>
                  <w:b w:val="false"/>
                  <w:i w:val="false"/>
                  <w:color w:val="0000FF"/>
                  <w:sz w:val="24"/>
                  <w:szCs w:val="24"/>
                  <w:u w:val="single"/>
                </w:rPr>
                <w:t>https://m.edsoo.ru/f5e9b5b8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образы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Символ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путешествия 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Народные традиции и музыка Италии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Народные традиции и музыка Италии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Африканская музыка – стихия ритма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Восточная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Истоки классической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6">
              <w:r>
                <w:rPr>
                  <w:rFonts w:ascii="Times New Roman" w:hAnsi="Times New Roman"/>
                  <w:b w:val="false"/>
                  <w:i w:val="false"/>
                  <w:color w:val="0000FF"/>
                  <w:sz w:val="24"/>
                  <w:szCs w:val="24"/>
                  <w:u w:val="single"/>
                </w:rPr>
                <w:t>https://m.edsoo.ru/f5e9e092</w:t>
              </w:r>
            </w:hyperlink>
            <w:r>
              <w:rPr>
                <w:rFonts w:ascii="Times New Roman" w:hAnsi="Times New Roman"/>
                <w:b w:val="false"/>
                <w:i w:val="false"/>
                <w:color w:val="000000"/>
                <w:sz w:val="24"/>
                <w:szCs w:val="24"/>
              </w:rPr>
              <w:t xml:space="preserve"> </w:t>
            </w:r>
            <w:hyperlink r:id="rId87">
              <w:r>
                <w:rPr>
                  <w:rFonts w:ascii="Times New Roman" w:hAnsi="Times New Roman"/>
                  <w:b w:val="false"/>
                  <w:i w:val="false"/>
                  <w:color w:val="0000FF"/>
                  <w:sz w:val="24"/>
                  <w:szCs w:val="24"/>
                  <w:u w:val="single"/>
                </w:rPr>
                <w:t>https://m.edsoo.ru/f5e9e236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Истоки классической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8">
              <w:r>
                <w:rPr>
                  <w:rFonts w:ascii="Times New Roman" w:hAnsi="Times New Roman"/>
                  <w:b w:val="false"/>
                  <w:i w:val="false"/>
                  <w:color w:val="0000FF"/>
                  <w:sz w:val="24"/>
                  <w:szCs w:val="24"/>
                  <w:u w:val="single"/>
                </w:rPr>
                <w:t>https://m.edsoo.ru/f5e9e3a8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Ты, Моцарт, бог, и сам того не знаешь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Музыка-зеркало эпохи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Небесное и земное в звуках и красках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89">
              <w:r>
                <w:rPr>
                  <w:rFonts w:ascii="Times New Roman" w:hAnsi="Times New Roman"/>
                  <w:b w:val="false"/>
                  <w:i w:val="false"/>
                  <w:color w:val="0000FF"/>
                  <w:sz w:val="24"/>
                  <w:szCs w:val="24"/>
                  <w:u w:val="single"/>
                </w:rPr>
                <w:t>https://m.edsoo.ru/f5e9f884</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Любить. Молиться. Петь. Святое назначенье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Мюзиклы в российской культуре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Что роднит музыку и литературу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0">
              <w:r>
                <w:rPr>
                  <w:rFonts w:ascii="Times New Roman" w:hAnsi="Times New Roman"/>
                  <w:b w:val="false"/>
                  <w:i w:val="false"/>
                  <w:color w:val="0000FF"/>
                  <w:sz w:val="24"/>
                  <w:szCs w:val="24"/>
                  <w:u w:val="single"/>
                </w:rPr>
                <w:t>https://m.edsoo.ru/f5e9b41e</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театре, в кино, на телевидении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живопись и живописная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1">
              <w:r>
                <w:rPr>
                  <w:rFonts w:ascii="Times New Roman" w:hAnsi="Times New Roman"/>
                  <w:b w:val="false"/>
                  <w:i w:val="false"/>
                  <w:color w:val="0000FF"/>
                  <w:sz w:val="24"/>
                  <w:szCs w:val="24"/>
                  <w:u w:val="single"/>
                </w:rPr>
                <w:t>https://m.edsoo.ru/f5e9d85e</w:t>
              </w:r>
            </w:hyperlink>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108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6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Тема урока</w:t>
            </w:r>
          </w:p>
          <w:p>
            <w:pPr>
              <w:pStyle w:val="Normal"/>
              <w:widowControl w:val="false"/>
              <w:spacing w:before="0" w:after="0"/>
              <w:ind w:left="135" w:hanging="0"/>
              <w:jc w:val="left"/>
              <w:rPr>
                <w:sz w:val="24"/>
                <w:szCs w:val="24"/>
              </w:rPr>
            </w:pPr>
            <w:r>
              <w:rPr>
                <w:sz w:val="24"/>
                <w:szCs w:val="24"/>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Дата изучения</w:t>
            </w:r>
          </w:p>
          <w:p>
            <w:pPr>
              <w:pStyle w:val="Normal"/>
              <w:widowControl w:val="false"/>
              <w:spacing w:before="0" w:after="0"/>
              <w:ind w:left="135" w:hanging="0"/>
              <w:jc w:val="left"/>
              <w:rPr>
                <w:sz w:val="24"/>
                <w:szCs w:val="24"/>
              </w:rPr>
            </w:pPr>
            <w:r>
              <w:rPr>
                <w:sz w:val="24"/>
                <w:szCs w:val="24"/>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«Подожди, не спеши, у берез посиди…»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Современная музыкальная культура родного края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Обряды и обычаи в фольклоре и в творчестве композиторов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2">
              <w:r>
                <w:rPr>
                  <w:rFonts w:ascii="Times New Roman" w:hAnsi="Times New Roman"/>
                  <w:b w:val="false"/>
                  <w:i w:val="false"/>
                  <w:color w:val="0000FF"/>
                  <w:sz w:val="24"/>
                  <w:szCs w:val="24"/>
                  <w:u w:val="single"/>
                </w:rPr>
                <w:t>https://m.edsoo.ru/f5ea0734</w:t>
              </w:r>
            </w:hyperlink>
            <w:r>
              <w:rPr>
                <w:rFonts w:ascii="Times New Roman" w:hAnsi="Times New Roman"/>
                <w:b w:val="false"/>
                <w:i w:val="false"/>
                <w:color w:val="000000"/>
                <w:sz w:val="24"/>
                <w:szCs w:val="24"/>
              </w:rPr>
              <w:t xml:space="preserve"> </w:t>
            </w:r>
            <w:hyperlink r:id="rId93">
              <w:r>
                <w:rPr>
                  <w:rFonts w:ascii="Times New Roman" w:hAnsi="Times New Roman"/>
                  <w:b w:val="false"/>
                  <w:i w:val="false"/>
                  <w:color w:val="0000FF"/>
                  <w:sz w:val="24"/>
                  <w:szCs w:val="24"/>
                  <w:u w:val="single"/>
                </w:rPr>
                <w:t>https://m.edsoo.ru/f5ea0d06</w:t>
              </w:r>
            </w:hyperlink>
            <w:r>
              <w:rPr>
                <w:rFonts w:ascii="Times New Roman" w:hAnsi="Times New Roman"/>
                <w:b w:val="false"/>
                <w:i w:val="false"/>
                <w:color w:val="000000"/>
                <w:sz w:val="24"/>
                <w:szCs w:val="24"/>
              </w:rPr>
              <w:t xml:space="preserve"> </w:t>
            </w:r>
            <w:hyperlink r:id="rId94">
              <w:r>
                <w:rPr>
                  <w:rFonts w:ascii="Times New Roman" w:hAnsi="Times New Roman"/>
                  <w:b w:val="false"/>
                  <w:i w:val="false"/>
                  <w:color w:val="0000FF"/>
                  <w:sz w:val="24"/>
                  <w:szCs w:val="24"/>
                  <w:u w:val="single"/>
                </w:rPr>
                <w:t>https://m.edsoo.ru/f5ea09fa</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Народное искусство Древней Руси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Фольклорные традиции родного края и соседних регионов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5">
              <w:r>
                <w:rPr>
                  <w:rFonts w:ascii="Times New Roman" w:hAnsi="Times New Roman"/>
                  <w:b w:val="false"/>
                  <w:i w:val="false"/>
                  <w:color w:val="0000FF"/>
                  <w:sz w:val="24"/>
                  <w:szCs w:val="24"/>
                  <w:u w:val="single"/>
                </w:rPr>
                <w:t>https://m.edsoo.ru/f5ea02b6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Мир чарующих звуков: романс</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6">
              <w:r>
                <w:rPr>
                  <w:rFonts w:ascii="Times New Roman" w:hAnsi="Times New Roman"/>
                  <w:b w:val="false"/>
                  <w:i w:val="false"/>
                  <w:color w:val="0000FF"/>
                  <w:sz w:val="24"/>
                  <w:szCs w:val="24"/>
                  <w:u w:val="single"/>
                </w:rPr>
                <w:t>https://m.edsoo.ru/f5ea05b8</w:t>
              </w:r>
            </w:hyperlink>
            <w:r>
              <w:rPr>
                <w:rFonts w:ascii="Times New Roman" w:hAnsi="Times New Roman"/>
                <w:b w:val="false"/>
                <w:i w:val="false"/>
                <w:color w:val="000000"/>
                <w:sz w:val="24"/>
                <w:szCs w:val="24"/>
              </w:rPr>
              <w:t xml:space="preserve"> </w:t>
            </w:r>
            <w:hyperlink r:id="rId97">
              <w:r>
                <w:rPr>
                  <w:rFonts w:ascii="Times New Roman" w:hAnsi="Times New Roman"/>
                  <w:b w:val="false"/>
                  <w:i w:val="false"/>
                  <w:color w:val="0000FF"/>
                  <w:sz w:val="24"/>
                  <w:szCs w:val="24"/>
                  <w:u w:val="single"/>
                </w:rPr>
                <w:t>https://m.edsoo.ru/f5ea0b80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Два музыкальных посвящения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8">
              <w:r>
                <w:rPr>
                  <w:rFonts w:ascii="Times New Roman" w:hAnsi="Times New Roman"/>
                  <w:b w:val="false"/>
                  <w:i w:val="false"/>
                  <w:color w:val="0000FF"/>
                  <w:sz w:val="24"/>
                  <w:szCs w:val="24"/>
                  <w:u w:val="single"/>
                </w:rPr>
                <w:t>https://m.edsoo.ru/f5ea1c60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Портреты великих исполнителей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«Мозаика»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симфонической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Патриотические чувства народов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Мир музыкального театра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Фортуна правит миром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камерной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99">
              <w:r>
                <w:rPr>
                  <w:rFonts w:ascii="Times New Roman" w:hAnsi="Times New Roman"/>
                  <w:b w:val="false"/>
                  <w:i w:val="false"/>
                  <w:color w:val="0000FF"/>
                  <w:sz w:val="24"/>
                  <w:szCs w:val="24"/>
                  <w:u w:val="single"/>
                </w:rPr>
                <w:t>https://m.edsoo.ru/f5ea25c0</w:t>
              </w:r>
            </w:hyperlink>
            <w:r>
              <w:rPr>
                <w:rFonts w:ascii="Times New Roman" w:hAnsi="Times New Roman"/>
                <w:b w:val="false"/>
                <w:i w:val="false"/>
                <w:color w:val="000000"/>
                <w:sz w:val="24"/>
                <w:szCs w:val="24"/>
              </w:rPr>
              <w:t xml:space="preserve"> </w:t>
            </w:r>
            <w:hyperlink r:id="rId100">
              <w:r>
                <w:rPr>
                  <w:rFonts w:ascii="Times New Roman" w:hAnsi="Times New Roman"/>
                  <w:b w:val="false"/>
                  <w:i w:val="false"/>
                  <w:color w:val="0000FF"/>
                  <w:sz w:val="24"/>
                  <w:szCs w:val="24"/>
                  <w:u w:val="single"/>
                </w:rPr>
                <w:t>https://m.edsoo.ru/f5ea30ec</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Инструментальный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1">
              <w:r>
                <w:rPr>
                  <w:rFonts w:ascii="Times New Roman" w:hAnsi="Times New Roman"/>
                  <w:b w:val="false"/>
                  <w:i w:val="false"/>
                  <w:color w:val="0000FF"/>
                  <w:sz w:val="24"/>
                  <w:szCs w:val="24"/>
                  <w:u w:val="single"/>
                </w:rPr>
                <w:t>https://m.edsoo.ru/f5ea2746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Вечные темы искусства и жизни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Программная увертюра. Увертюра-фантазия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Народная музыка американского континента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Народная музыка американского континента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образ и мастерство исполнителя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Симфоническое развитие музыкальных образов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Симфоническое развитие музыкальных образов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Духовный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2">
              <w:r>
                <w:rPr>
                  <w:rFonts w:ascii="Times New Roman" w:hAnsi="Times New Roman"/>
                  <w:b w:val="false"/>
                  <w:i w:val="false"/>
                  <w:color w:val="0000FF"/>
                  <w:sz w:val="24"/>
                  <w:szCs w:val="24"/>
                  <w:u w:val="single"/>
                </w:rPr>
                <w:t>https://m.edsoo.ru/f5ea17f6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Духовный 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3">
              <w:r>
                <w:rPr>
                  <w:rFonts w:ascii="Times New Roman" w:hAnsi="Times New Roman"/>
                  <w:b w:val="false"/>
                  <w:i w:val="false"/>
                  <w:color w:val="0000FF"/>
                  <w:sz w:val="24"/>
                  <w:szCs w:val="24"/>
                  <w:u w:val="single"/>
                </w:rPr>
                <w:t>https://m.edsoo.ru/f5ea195e</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Авторская песня: прошлое и настоящее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Давайте понимать друг друга с полуслова: песни Булата Окуджавы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Космический пейзаж</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4">
              <w:r>
                <w:rPr>
                  <w:rFonts w:ascii="Times New Roman" w:hAnsi="Times New Roman"/>
                  <w:b w:val="false"/>
                  <w:i w:val="false"/>
                  <w:color w:val="0000FF"/>
                  <w:sz w:val="24"/>
                  <w:szCs w:val="24"/>
                  <w:u w:val="single"/>
                </w:rPr>
                <w:t>https://m.edsoo.ru/f5ea36fa</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Мюзикл. Особенности жанра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Портрет в музыке и живописи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Ночной пейзаж</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отечественном кино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отечественном кино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90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7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Тема урока</w:t>
            </w:r>
          </w:p>
          <w:p>
            <w:pPr>
              <w:pStyle w:val="Normal"/>
              <w:widowControl w:val="false"/>
              <w:spacing w:before="0" w:after="0"/>
              <w:ind w:left="135" w:hanging="0"/>
              <w:jc w:val="left"/>
              <w:rPr>
                <w:sz w:val="24"/>
                <w:szCs w:val="24"/>
              </w:rPr>
            </w:pPr>
            <w:r>
              <w:rPr>
                <w:sz w:val="24"/>
                <w:szCs w:val="24"/>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Дата изучения</w:t>
            </w:r>
          </w:p>
          <w:p>
            <w:pPr>
              <w:pStyle w:val="Normal"/>
              <w:widowControl w:val="false"/>
              <w:spacing w:before="0" w:after="0"/>
              <w:ind w:left="135" w:hanging="0"/>
              <w:jc w:val="left"/>
              <w:rPr>
                <w:sz w:val="24"/>
                <w:szCs w:val="24"/>
              </w:rPr>
            </w:pPr>
            <w:r>
              <w:rPr>
                <w:sz w:val="24"/>
                <w:szCs w:val="24"/>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Музыкальное путешествие: моя Россия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Семейный фольклор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народный календарь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Календарные народные песни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Этюды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«Я русский композитор, и… это русская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музыкальном театре. Балет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Балеты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Вокальные циклы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Камерная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музыкальном театре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Судьба человеческая – судьба народная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Классика и современность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концертном зале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5">
              <w:r>
                <w:rPr>
                  <w:rFonts w:ascii="Times New Roman" w:hAnsi="Times New Roman"/>
                  <w:b w:val="false"/>
                  <w:i w:val="false"/>
                  <w:color w:val="0000FF"/>
                  <w:sz w:val="24"/>
                  <w:szCs w:val="24"/>
                  <w:u w:val="single"/>
                </w:rPr>
                <w:t>https://m.edsoo.ru/f5ea6ed6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Прелюдия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Концерт</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Соната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 странам и континентам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Традиционная музыка народов Европы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драматургия - развитие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6">
              <w:r>
                <w:rPr>
                  <w:rFonts w:ascii="Times New Roman" w:hAnsi="Times New Roman"/>
                  <w:b w:val="false"/>
                  <w:i w:val="false"/>
                  <w:color w:val="0000FF"/>
                  <w:sz w:val="24"/>
                  <w:szCs w:val="24"/>
                  <w:u w:val="single"/>
                </w:rPr>
                <w:t>https://m.edsoo.ru/f5ea6576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драматургия - развитие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Героические образы в музыке, литературе, изобразительном искусстве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Инструментальная музыка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Транскрипция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Музыкальный стиль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Сюжеты и образы религиозной музыки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07">
              <w:r>
                <w:rPr>
                  <w:rFonts w:ascii="Times New Roman" w:hAnsi="Times New Roman"/>
                  <w:b w:val="false"/>
                  <w:i w:val="false"/>
                  <w:color w:val="0000FF"/>
                  <w:sz w:val="24"/>
                  <w:szCs w:val="24"/>
                  <w:u w:val="single"/>
                </w:rPr>
                <w:t>https://m.edsoo.ru/f5ea694a</w:t>
              </w:r>
            </w:hyperlink>
            <w:r>
              <w:rPr>
                <w:rFonts w:ascii="Times New Roman" w:hAnsi="Times New Roman"/>
                <w:b w:val="false"/>
                <w:i w:val="false"/>
                <w:color w:val="000000"/>
                <w:sz w:val="24"/>
                <w:szCs w:val="24"/>
              </w:rPr>
              <w:t xml:space="preserve"> </w:t>
            </w:r>
            <w:hyperlink r:id="rId108">
              <w:r>
                <w:rPr>
                  <w:rFonts w:ascii="Times New Roman" w:hAnsi="Times New Roman"/>
                  <w:b w:val="false"/>
                  <w:i w:val="false"/>
                  <w:color w:val="0000FF"/>
                  <w:sz w:val="24"/>
                  <w:szCs w:val="24"/>
                  <w:u w:val="single"/>
                </w:rPr>
                <w:t>https://m.edsoo.ru/f5ea5036</w:t>
              </w:r>
            </w:hyperlink>
            <w:r>
              <w:rPr>
                <w:rFonts w:ascii="Times New Roman" w:hAnsi="Times New Roman"/>
                <w:b w:val="false"/>
                <w:i w:val="false"/>
                <w:color w:val="000000"/>
                <w:sz w:val="24"/>
                <w:szCs w:val="24"/>
              </w:rPr>
              <w:t xml:space="preserve"> </w:t>
            </w:r>
            <w:hyperlink r:id="rId109">
              <w:r>
                <w:rPr>
                  <w:rFonts w:ascii="Times New Roman" w:hAnsi="Times New Roman"/>
                  <w:b w:val="false"/>
                  <w:i w:val="false"/>
                  <w:color w:val="0000FF"/>
                  <w:sz w:val="24"/>
                  <w:szCs w:val="24"/>
                  <w:u w:val="single"/>
                </w:rPr>
                <w:t>https://m.edsoo.ru/f5ea5fae</w:t>
              </w:r>
            </w:hyperlink>
            <w:r>
              <w:rPr>
                <w:rFonts w:ascii="Times New Roman" w:hAnsi="Times New Roman"/>
                <w:b w:val="false"/>
                <w:i w:val="false"/>
                <w:color w:val="000000"/>
                <w:sz w:val="24"/>
                <w:szCs w:val="24"/>
              </w:rPr>
              <w:t xml:space="preserve"> </w:t>
            </w:r>
            <w:hyperlink r:id="rId110">
              <w:r>
                <w:rPr>
                  <w:rFonts w:ascii="Times New Roman" w:hAnsi="Times New Roman"/>
                  <w:b w:val="false"/>
                  <w:i w:val="false"/>
                  <w:color w:val="0000FF"/>
                  <w:sz w:val="24"/>
                  <w:szCs w:val="24"/>
                  <w:u w:val="single"/>
                </w:rPr>
                <w:t>https://m.edsoo.ru/f5ea59aa</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Образы «Вечерни» и «Утрени»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1">
              <w:r>
                <w:rPr>
                  <w:rFonts w:ascii="Times New Roman" w:hAnsi="Times New Roman"/>
                  <w:b w:val="false"/>
                  <w:i w:val="false"/>
                  <w:color w:val="0000FF"/>
                  <w:sz w:val="24"/>
                  <w:szCs w:val="24"/>
                  <w:u w:val="single"/>
                </w:rPr>
                <w:t>https://m.edsoo.ru/f5ea613e</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Рок-опера «Иисус Христос — суперзвезда»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Рок-опера «Юнона и Авось» А. Рыбникова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«Рапсодия в стиле блюз» Дж. Гершвина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Популярные хиты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Симфоническая картина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Вечная красота жизни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887"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Мир образов природы родного края в музыке, литературе, живописи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1110"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 xml:space="preserve">8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 xml:space="preserve">№ </w:t>
            </w:r>
            <w:r>
              <w:rPr>
                <w:rFonts w:ascii="Times New Roman" w:hAnsi="Times New Roman"/>
                <w:b/>
                <w:i w:val="false"/>
                <w:color w:val="000000"/>
                <w:sz w:val="24"/>
                <w:szCs w:val="24"/>
              </w:rPr>
              <w:t>п/п</w:t>
            </w:r>
          </w:p>
          <w:p>
            <w:pPr>
              <w:pStyle w:val="Normal"/>
              <w:widowControl w:val="false"/>
              <w:spacing w:before="0" w:after="0"/>
              <w:ind w:left="135" w:hanging="0"/>
              <w:jc w:val="left"/>
              <w:rPr>
                <w:sz w:val="24"/>
                <w:szCs w:val="24"/>
              </w:rPr>
            </w:pPr>
            <w:r>
              <w:rPr>
                <w:sz w:val="24"/>
                <w:szCs w:val="24"/>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Тема урока</w:t>
            </w:r>
          </w:p>
          <w:p>
            <w:pPr>
              <w:pStyle w:val="Normal"/>
              <w:widowControl w:val="false"/>
              <w:spacing w:before="0" w:after="0"/>
              <w:ind w:left="135" w:hanging="0"/>
              <w:jc w:val="left"/>
              <w:rPr>
                <w:sz w:val="24"/>
                <w:szCs w:val="24"/>
              </w:rPr>
            </w:pPr>
            <w:r>
              <w:rPr>
                <w:sz w:val="24"/>
                <w:szCs w:val="24"/>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i w:val="false"/>
                <w:color w:val="000000"/>
                <w:sz w:val="24"/>
                <w:szCs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Дата изучения</w:t>
            </w:r>
          </w:p>
          <w:p>
            <w:pPr>
              <w:pStyle w:val="Normal"/>
              <w:widowControl w:val="false"/>
              <w:spacing w:before="0" w:after="0"/>
              <w:ind w:left="135" w:hanging="0"/>
              <w:jc w:val="left"/>
              <w:rPr>
                <w:sz w:val="24"/>
                <w:szCs w:val="24"/>
              </w:rPr>
            </w:pPr>
            <w:r>
              <w:rPr>
                <w:sz w:val="24"/>
                <w:szCs w:val="24"/>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Электронные цифровые образовательные ресурсы</w:t>
            </w:r>
          </w:p>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Всего</w:t>
            </w:r>
          </w:p>
          <w:p>
            <w:pPr>
              <w:pStyle w:val="Normal"/>
              <w:widowControl w:val="false"/>
              <w:spacing w:before="0" w:after="0"/>
              <w:ind w:left="135" w:hanging="0"/>
              <w:jc w:val="left"/>
              <w:rPr>
                <w:sz w:val="24"/>
                <w:szCs w:val="24"/>
              </w:rPr>
            </w:pPr>
            <w:r>
              <w:rPr>
                <w:sz w:val="24"/>
                <w:szCs w:val="24"/>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Контрольные работы</w:t>
            </w:r>
          </w:p>
          <w:p>
            <w:pPr>
              <w:pStyle w:val="Normal"/>
              <w:widowControl w:val="false"/>
              <w:spacing w:before="0" w:after="0"/>
              <w:ind w:left="135" w:hanging="0"/>
              <w:jc w:val="left"/>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i w:val="false"/>
                <w:color w:val="000000"/>
                <w:sz w:val="24"/>
                <w:szCs w:val="24"/>
              </w:rPr>
              <w:t>Практические работы</w:t>
            </w:r>
          </w:p>
          <w:p>
            <w:pPr>
              <w:pStyle w:val="Normal"/>
              <w:widowControl w:val="false"/>
              <w:spacing w:before="0" w:after="0"/>
              <w:ind w:left="135" w:hanging="0"/>
              <w:jc w:val="left"/>
              <w:rPr>
                <w:sz w:val="24"/>
                <w:szCs w:val="24"/>
              </w:rPr>
            </w:pPr>
            <w:r>
              <w:rPr>
                <w:sz w:val="24"/>
                <w:szCs w:val="24"/>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Милый сердцу край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Исследовательский проект на одну из тем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панорама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Современная жизнь фольклора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Классика балетного жанра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2">
              <w:r>
                <w:rPr>
                  <w:rFonts w:ascii="Times New Roman" w:hAnsi="Times New Roman"/>
                  <w:b w:val="false"/>
                  <w:i w:val="false"/>
                  <w:color w:val="0000FF"/>
                  <w:sz w:val="24"/>
                  <w:szCs w:val="24"/>
                  <w:u w:val="single"/>
                </w:rPr>
                <w:t>https://m.edsoo.ru/f5eaa20c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музыкальном театре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концертном зале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Музыкальная панорама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Исследовательский проект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музыкальном театре. Опера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3">
              <w:r>
                <w:rPr>
                  <w:rFonts w:ascii="Times New Roman" w:hAnsi="Times New Roman"/>
                  <w:b w:val="false"/>
                  <w:i w:val="false"/>
                  <w:color w:val="0000FF"/>
                  <w:sz w:val="24"/>
                  <w:szCs w:val="24"/>
                  <w:u w:val="single"/>
                </w:rPr>
                <w:t>https://m.edsoo.ru/f5ea9afa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«Князь Игорь»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4">
              <w:r>
                <w:rPr>
                  <w:rFonts w:ascii="Times New Roman" w:hAnsi="Times New Roman"/>
                  <w:b w:val="false"/>
                  <w:i w:val="false"/>
                  <w:color w:val="0000FF"/>
                  <w:sz w:val="24"/>
                  <w:szCs w:val="24"/>
                  <w:u w:val="single"/>
                </w:rPr>
                <w:t>https://m.edsoo.ru/f5ea9c62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Опера: строение музыкального спектакля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5">
              <w:r>
                <w:rPr>
                  <w:rFonts w:ascii="Times New Roman" w:hAnsi="Times New Roman"/>
                  <w:b w:val="false"/>
                  <w:i w:val="false"/>
                  <w:color w:val="0000FF"/>
                  <w:sz w:val="24"/>
                  <w:szCs w:val="24"/>
                  <w:u w:val="single"/>
                </w:rPr>
                <w:t>https://m.edsoo.ru/f5ea9dd4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Портреты великих исполнителей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зарисовки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Симфония: прошлое и настоящее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Приёмы музыкальной драматургии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Лирико-драматическая симфония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традиции Востока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Воплощение восточной тематики в творчестве русских композиторов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Воплощение восточной тематики в творчестве русских композиторов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завещания потомкам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Музыкальные завещания потомкам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храмовом синтезе искусств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Неизвестный Свиридов «О России петь — что стремиться в храм…»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Свет фресок Дионисия — миру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Классика в современной обработке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6">
              <w:r>
                <w:rPr>
                  <w:rFonts w:ascii="Times New Roman" w:hAnsi="Times New Roman"/>
                  <w:b w:val="false"/>
                  <w:i w:val="false"/>
                  <w:color w:val="0000FF"/>
                  <w:sz w:val="24"/>
                  <w:szCs w:val="24"/>
                  <w:u w:val="single"/>
                </w:rPr>
                <w:t>https://m.edsoo.ru/f5eab27e</w:t>
              </w:r>
            </w:hyperlink>
            <w:r>
              <w:rPr>
                <w:rFonts w:ascii="Times New Roman" w:hAnsi="Times New Roman"/>
                <w:b w:val="false"/>
                <w:i w:val="false"/>
                <w:color w:val="000000"/>
                <w:sz w:val="24"/>
                <w:szCs w:val="24"/>
              </w:rPr>
              <w:t xml:space="preserve"> </w:t>
            </w:r>
            <w:hyperlink r:id="rId117">
              <w:r>
                <w:rPr>
                  <w:rFonts w:ascii="Times New Roman" w:hAnsi="Times New Roman"/>
                  <w:b w:val="false"/>
                  <w:i w:val="false"/>
                  <w:color w:val="0000FF"/>
                  <w:sz w:val="24"/>
                  <w:szCs w:val="24"/>
                  <w:u w:val="single"/>
                </w:rPr>
                <w:t>https://m.edsoo.ru/f5eab4d6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В музыкальном театре. Мюзикл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18">
              <w:r>
                <w:rPr>
                  <w:rFonts w:ascii="Times New Roman" w:hAnsi="Times New Roman"/>
                  <w:b w:val="false"/>
                  <w:i w:val="false"/>
                  <w:color w:val="0000FF"/>
                  <w:sz w:val="24"/>
                  <w:szCs w:val="24"/>
                  <w:u w:val="single"/>
                </w:rPr>
                <w:t>https://m.edsoo.ru/f5eabc2e</w:t>
              </w:r>
            </w:hyperlink>
            <w:r>
              <w:rPr>
                <w:rFonts w:ascii="Times New Roman" w:hAnsi="Times New Roman"/>
                <w:b w:val="false"/>
                <w:i w:val="false"/>
                <w:color w:val="000000"/>
                <w:sz w:val="24"/>
                <w:szCs w:val="24"/>
              </w:rPr>
              <w:t xml:space="preserve"> </w:t>
            </w:r>
            <w:hyperlink r:id="rId119">
              <w:r>
                <w:rPr>
                  <w:rFonts w:ascii="Times New Roman" w:hAnsi="Times New Roman"/>
                  <w:b w:val="false"/>
                  <w:i w:val="false"/>
                  <w:color w:val="0000FF"/>
                  <w:sz w:val="24"/>
                  <w:szCs w:val="24"/>
                  <w:u w:val="single"/>
                </w:rPr>
                <w:t>https://m.edsoo.ru/f5eabff8</w:t>
              </w:r>
            </w:hyperlink>
            <w:r>
              <w:rPr>
                <w:rFonts w:ascii="Times New Roman" w:hAnsi="Times New Roman"/>
                <w:b w:val="false"/>
                <w:i w:val="false"/>
                <w:color w:val="000000"/>
                <w:sz w:val="24"/>
                <w:szCs w:val="24"/>
              </w:rPr>
              <w:t xml:space="preserve"> </w:t>
            </w:r>
            <w:hyperlink r:id="rId120">
              <w:r>
                <w:rPr>
                  <w:rFonts w:ascii="Times New Roman" w:hAnsi="Times New Roman"/>
                  <w:b w:val="false"/>
                  <w:i w:val="false"/>
                  <w:color w:val="0000FF"/>
                  <w:sz w:val="24"/>
                  <w:szCs w:val="24"/>
                  <w:u w:val="single"/>
                </w:rPr>
                <w:t>https://m.edsoo.ru/f5eac156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Популярные авторы мюзиклов в России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«Музыканты – извечные маги»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21">
              <w:r>
                <w:rPr>
                  <w:rFonts w:ascii="Times New Roman" w:hAnsi="Times New Roman"/>
                  <w:b w:val="false"/>
                  <w:i w:val="false"/>
                  <w:color w:val="0000FF"/>
                  <w:sz w:val="24"/>
                  <w:szCs w:val="24"/>
                  <w:u w:val="single"/>
                </w:rPr>
                <w:t>https://m.edsoo.ru/f5eab86e</w:t>
              </w:r>
            </w:hyperlink>
            <w:r>
              <w:rPr>
                <w:rFonts w:ascii="Times New Roman" w:hAnsi="Times New Roman"/>
                <w:b w:val="false"/>
                <w:i w:val="false"/>
                <w:color w:val="000000"/>
                <w:sz w:val="24"/>
                <w:szCs w:val="24"/>
              </w:rPr>
              <w:t xml:space="preserve"> </w:t>
            </w:r>
            <w:hyperlink r:id="rId122">
              <w:r>
                <w:rPr>
                  <w:rFonts w:ascii="Times New Roman" w:hAnsi="Times New Roman"/>
                  <w:b w:val="false"/>
                  <w:i w:val="false"/>
                  <w:color w:val="0000FF"/>
                  <w:sz w:val="24"/>
                  <w:szCs w:val="24"/>
                  <w:u w:val="single"/>
                </w:rPr>
                <w:t>https://m.edsoo.ru/f5eab9c2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«Музыканты – извечные маги»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23">
              <w:r>
                <w:rPr>
                  <w:rFonts w:ascii="Times New Roman" w:hAnsi="Times New Roman"/>
                  <w:b w:val="false"/>
                  <w:i w:val="false"/>
                  <w:color w:val="0000FF"/>
                  <w:sz w:val="24"/>
                  <w:szCs w:val="24"/>
                  <w:u w:val="single"/>
                </w:rPr>
                <w:t>https://m.edsoo.ru/f5eabaf8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в кино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24">
              <w:r>
                <w:rPr>
                  <w:rFonts w:ascii="Times New Roman" w:hAnsi="Times New Roman"/>
                  <w:b w:val="false"/>
                  <w:i w:val="false"/>
                  <w:color w:val="0000FF"/>
                  <w:sz w:val="24"/>
                  <w:szCs w:val="24"/>
                  <w:u w:val="single"/>
                </w:rPr>
                <w:t>https://m.edsoo.ru/f5ea85a6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Жанры фильма-оперы, фильма-балета, фильма-мюзикла, музыкального мультфильма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szCs w:val="24"/>
              </w:rPr>
              <w:t xml:space="preserve">Библиотека ЦОК </w:t>
            </w:r>
            <w:hyperlink r:id="rId125">
              <w:r>
                <w:rPr>
                  <w:rFonts w:ascii="Times New Roman" w:hAnsi="Times New Roman"/>
                  <w:b w:val="false"/>
                  <w:i w:val="false"/>
                  <w:color w:val="0000FF"/>
                  <w:sz w:val="24"/>
                  <w:szCs w:val="24"/>
                  <w:u w:val="single"/>
                </w:rPr>
                <w:t>https://m.edsoo.ru/f5ea8786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к фильму «Властелин колец»</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sz w:val="24"/>
                <w:szCs w:val="24"/>
              </w:rPr>
            </w:pPr>
            <w:r>
              <w:rPr>
                <w:rFonts w:ascii="Times New Roman" w:hAnsi="Times New Roman"/>
                <w:b w:val="false"/>
                <w:i w:val="false"/>
                <w:color w:val="000000"/>
                <w:sz w:val="24"/>
                <w:szCs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Музыка и песни Б.Окуджавы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sz w:val="24"/>
                <w:szCs w:val="24"/>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sz w:val="24"/>
                <w:szCs w:val="24"/>
              </w:rPr>
            </w:pPr>
            <w:r>
              <w:rPr>
                <w:rFonts w:ascii="Times New Roman" w:hAnsi="Times New Roman"/>
                <w:b w:val="false"/>
                <w:i w:val="false"/>
                <w:color w:val="000000"/>
                <w:sz w:val="24"/>
                <w:szCs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sz w:val="24"/>
                <w:szCs w:val="24"/>
              </w:rPr>
            </w:pPr>
            <w:r>
              <w:rPr>
                <w:sz w:val="24"/>
                <w:szCs w:val="24"/>
              </w:rPr>
            </w:r>
          </w:p>
        </w:tc>
      </w:tr>
    </w:tbl>
    <w:p>
      <w:pPr>
        <w:sectPr>
          <w:type w:val="nextPage"/>
          <w:pgSz w:orient="landscape" w:w="16383" w:h="11906"/>
          <w:pgMar w:left="1440" w:right="1440" w:gutter="0" w:header="0" w:top="915" w:footer="0" w:bottom="1440"/>
          <w:pgNumType w:fmt="decimal"/>
          <w:formProt w:val="false"/>
          <w:textDirection w:val="lrTb"/>
          <w:docGrid w:type="default" w:linePitch="100" w:charSpace="4096"/>
        </w:sectPr>
      </w:pPr>
    </w:p>
    <w:p>
      <w:pPr>
        <w:pStyle w:val="Normal"/>
        <w:spacing w:before="0" w:after="0"/>
        <w:ind w:left="120" w:hanging="0"/>
        <w:jc w:val="left"/>
        <w:rPr>
          <w:sz w:val="24"/>
          <w:szCs w:val="24"/>
        </w:rPr>
      </w:pPr>
      <w:r>
        <w:rPr/>
      </w:r>
      <w:bookmarkStart w:id="14" w:name="block-44828067"/>
      <w:bookmarkStart w:id="15" w:name="block-44828067"/>
      <w:bookmarkEnd w:id="15"/>
    </w:p>
    <w:sectPr>
      <w:type w:val="nextPage"/>
      <w:pgSz w:orient="landscape" w:w="16383" w:h="11906"/>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Style11">
    <w:name w:val="Hyperlink"/>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f5e9b004" TargetMode="External"/><Relationship Id="rId4" Type="http://schemas.openxmlformats.org/officeDocument/2006/relationships/hyperlink" Target="https://m.edsoo.ru/f5e9b004" TargetMode="External"/><Relationship Id="rId5" Type="http://schemas.openxmlformats.org/officeDocument/2006/relationships/hyperlink" Target="https://m.edsoo.ru/f5e9b004" TargetMode="External"/><Relationship Id="rId6" Type="http://schemas.openxmlformats.org/officeDocument/2006/relationships/hyperlink" Target="https://m.edsoo.ru/f5e9b004" TargetMode="External"/><Relationship Id="rId7" Type="http://schemas.openxmlformats.org/officeDocument/2006/relationships/hyperlink" Target="https://m.edsoo.ru/f5e9b004" TargetMode="External"/><Relationship Id="rId8" Type="http://schemas.openxmlformats.org/officeDocument/2006/relationships/hyperlink" Target="https://m.edsoo.ru/f5e9b004" TargetMode="External"/><Relationship Id="rId9" Type="http://schemas.openxmlformats.org/officeDocument/2006/relationships/hyperlink" Target="https://m.edsoo.ru/f5e9b004" TargetMode="External"/><Relationship Id="rId10" Type="http://schemas.openxmlformats.org/officeDocument/2006/relationships/hyperlink" Target="https://m.edsoo.ru/f5e9b004" TargetMode="External"/><Relationship Id="rId11" Type="http://schemas.openxmlformats.org/officeDocument/2006/relationships/hyperlink" Target="https://m.edsoo.ru/f5e9b004" TargetMode="External"/><Relationship Id="rId12" Type="http://schemas.openxmlformats.org/officeDocument/2006/relationships/hyperlink" Target="https://m.edsoo.ru/f5e9b004" TargetMode="External"/><Relationship Id="rId13" Type="http://schemas.openxmlformats.org/officeDocument/2006/relationships/hyperlink" Target="https://m.edsoo.ru/f5e9b004" TargetMode="External"/><Relationship Id="rId14" Type="http://schemas.openxmlformats.org/officeDocument/2006/relationships/hyperlink" Target="https://m.edsoo.ru/f5e9b004" TargetMode="External"/><Relationship Id="rId15" Type="http://schemas.openxmlformats.org/officeDocument/2006/relationships/hyperlink" Target="https://m.edsoo.ru/f5e9b004" TargetMode="External"/><Relationship Id="rId16" Type="http://schemas.openxmlformats.org/officeDocument/2006/relationships/hyperlink" Target="https://m.edsoo.ru/f5e9b004" TargetMode="External"/><Relationship Id="rId17" Type="http://schemas.openxmlformats.org/officeDocument/2006/relationships/hyperlink" Target="https://m.edsoo.ru/f5e9b004" TargetMode="External"/><Relationship Id="rId18" Type="http://schemas.openxmlformats.org/officeDocument/2006/relationships/hyperlink" Target="https://m.edsoo.ru/f5e9b004" TargetMode="External"/><Relationship Id="rId19" Type="http://schemas.openxmlformats.org/officeDocument/2006/relationships/hyperlink" Target="https://m.edsoo.ru/f5e9b004" TargetMode="External"/><Relationship Id="rId20" Type="http://schemas.openxmlformats.org/officeDocument/2006/relationships/hyperlink" Target="https://m.edsoo.ru/f5e9b004" TargetMode="External"/><Relationship Id="rId21" Type="http://schemas.openxmlformats.org/officeDocument/2006/relationships/hyperlink" Target="https://m.edsoo.ru/f5e9b004" TargetMode="External"/><Relationship Id="rId22" Type="http://schemas.openxmlformats.org/officeDocument/2006/relationships/hyperlink" Target="https://m.edsoo.ru/f5ea02b6" TargetMode="External"/><Relationship Id="rId23" Type="http://schemas.openxmlformats.org/officeDocument/2006/relationships/hyperlink" Target="https://m.edsoo.ru/f5ea02b6" TargetMode="External"/><Relationship Id="rId24" Type="http://schemas.openxmlformats.org/officeDocument/2006/relationships/hyperlink" Target="https://m.edsoo.ru/f5ea02b6" TargetMode="External"/><Relationship Id="rId25" Type="http://schemas.openxmlformats.org/officeDocument/2006/relationships/hyperlink" Target="https://m.edsoo.ru/f5ea02b6" TargetMode="External"/><Relationship Id="rId26" Type="http://schemas.openxmlformats.org/officeDocument/2006/relationships/hyperlink" Target="https://m.edsoo.ru/f5ea02b6" TargetMode="External"/><Relationship Id="rId27" Type="http://schemas.openxmlformats.org/officeDocument/2006/relationships/hyperlink" Target="https://m.edsoo.ru/f5ea02b6" TargetMode="External"/><Relationship Id="rId28" Type="http://schemas.openxmlformats.org/officeDocument/2006/relationships/hyperlink" Target="https://m.edsoo.ru/f5ea02b6" TargetMode="External"/><Relationship Id="rId29" Type="http://schemas.openxmlformats.org/officeDocument/2006/relationships/hyperlink" Target="https://m.edsoo.ru/f5ea02b6" TargetMode="External"/><Relationship Id="rId30" Type="http://schemas.openxmlformats.org/officeDocument/2006/relationships/hyperlink" Target="https://m.edsoo.ru/f5ea02b6" TargetMode="External"/><Relationship Id="rId31" Type="http://schemas.openxmlformats.org/officeDocument/2006/relationships/hyperlink" Target="https://m.edsoo.ru/f5ea02b6" TargetMode="External"/><Relationship Id="rId32" Type="http://schemas.openxmlformats.org/officeDocument/2006/relationships/hyperlink" Target="https://m.edsoo.ru/f5ea02b6" TargetMode="External"/><Relationship Id="rId33" Type="http://schemas.openxmlformats.org/officeDocument/2006/relationships/hyperlink" Target="https://m.edsoo.ru/f5ea02b6" TargetMode="External"/><Relationship Id="rId34" Type="http://schemas.openxmlformats.org/officeDocument/2006/relationships/hyperlink" Target="https://m.edsoo.ru/f5ea02b6" TargetMode="External"/><Relationship Id="rId35" Type="http://schemas.openxmlformats.org/officeDocument/2006/relationships/hyperlink" Target="https://m.edsoo.ru/f5ea02b6" TargetMode="External"/><Relationship Id="rId36" Type="http://schemas.openxmlformats.org/officeDocument/2006/relationships/hyperlink" Target="https://m.edsoo.ru/f5ea02b6" TargetMode="External"/><Relationship Id="rId37" Type="http://schemas.openxmlformats.org/officeDocument/2006/relationships/hyperlink" Target="https://m.edsoo.ru/f5ea02b6" TargetMode="External"/><Relationship Id="rId38" Type="http://schemas.openxmlformats.org/officeDocument/2006/relationships/hyperlink" Target="https://m.edsoo.ru/f5ea02b6" TargetMode="External"/><Relationship Id="rId39" Type="http://schemas.openxmlformats.org/officeDocument/2006/relationships/hyperlink" Target="https://m.edsoo.ru/f5ea02b6" TargetMode="External"/><Relationship Id="rId40" Type="http://schemas.openxmlformats.org/officeDocument/2006/relationships/hyperlink" Target="https://m.edsoo.ru/f5ea02b6" TargetMode="External"/><Relationship Id="rId41" Type="http://schemas.openxmlformats.org/officeDocument/2006/relationships/hyperlink" Target="https://m.edsoo.ru/f5ea02b6" TargetMode="External"/><Relationship Id="rId42" Type="http://schemas.openxmlformats.org/officeDocument/2006/relationships/hyperlink" Target="https://m.edsoo.ru/f5ea02b6" TargetMode="External"/><Relationship Id="rId43" Type="http://schemas.openxmlformats.org/officeDocument/2006/relationships/hyperlink" Target="https://m.edsoo.ru/f5ea40f0" TargetMode="External"/><Relationship Id="rId44" Type="http://schemas.openxmlformats.org/officeDocument/2006/relationships/hyperlink" Target="https://m.edsoo.ru/f5ea40f0" TargetMode="External"/><Relationship Id="rId45" Type="http://schemas.openxmlformats.org/officeDocument/2006/relationships/hyperlink" Target="https://m.edsoo.ru/f5ea40f0" TargetMode="External"/><Relationship Id="rId46" Type="http://schemas.openxmlformats.org/officeDocument/2006/relationships/hyperlink" Target="https://m.edsoo.ru/f5ea40f0" TargetMode="External"/><Relationship Id="rId47" Type="http://schemas.openxmlformats.org/officeDocument/2006/relationships/hyperlink" Target="https://m.edsoo.ru/f5ea40f0" TargetMode="External"/><Relationship Id="rId48" Type="http://schemas.openxmlformats.org/officeDocument/2006/relationships/hyperlink" Target="https://m.edsoo.ru/f5ea40f0" TargetMode="External"/><Relationship Id="rId49" Type="http://schemas.openxmlformats.org/officeDocument/2006/relationships/hyperlink" Target="https://m.edsoo.ru/f5ea40f0" TargetMode="External"/><Relationship Id="rId50" Type="http://schemas.openxmlformats.org/officeDocument/2006/relationships/hyperlink" Target="https://m.edsoo.ru/f5ea40f0" TargetMode="External"/><Relationship Id="rId51" Type="http://schemas.openxmlformats.org/officeDocument/2006/relationships/hyperlink" Target="https://m.edsoo.ru/f5ea40f0" TargetMode="External"/><Relationship Id="rId52" Type="http://schemas.openxmlformats.org/officeDocument/2006/relationships/hyperlink" Target="https://m.edsoo.ru/f5ea40f0" TargetMode="External"/><Relationship Id="rId53" Type="http://schemas.openxmlformats.org/officeDocument/2006/relationships/hyperlink" Target="https://m.edsoo.ru/f5ea40f0" TargetMode="External"/><Relationship Id="rId54" Type="http://schemas.openxmlformats.org/officeDocument/2006/relationships/hyperlink" Target="https://m.edsoo.ru/f5ea40f0" TargetMode="External"/><Relationship Id="rId55" Type="http://schemas.openxmlformats.org/officeDocument/2006/relationships/hyperlink" Target="https://m.edsoo.ru/f5ea40f0" TargetMode="External"/><Relationship Id="rId56" Type="http://schemas.openxmlformats.org/officeDocument/2006/relationships/hyperlink" Target="https://m.edsoo.ru/f5ea40f0" TargetMode="External"/><Relationship Id="rId57" Type="http://schemas.openxmlformats.org/officeDocument/2006/relationships/hyperlink" Target="https://m.edsoo.ru/f5ea40f0" TargetMode="External"/><Relationship Id="rId58" Type="http://schemas.openxmlformats.org/officeDocument/2006/relationships/hyperlink" Target="https://m.edsoo.ru/f5ea40f0" TargetMode="External"/><Relationship Id="rId59" Type="http://schemas.openxmlformats.org/officeDocument/2006/relationships/hyperlink" Target="https://m.edsoo.ru/f5ea40f0" TargetMode="External"/><Relationship Id="rId60" Type="http://schemas.openxmlformats.org/officeDocument/2006/relationships/hyperlink" Target="https://m.edsoo.ru/f5ea40f0" TargetMode="External"/><Relationship Id="rId61" Type="http://schemas.openxmlformats.org/officeDocument/2006/relationships/hyperlink" Target="https://m.edsoo.ru/f5ea9dd4" TargetMode="External"/><Relationship Id="rId62" Type="http://schemas.openxmlformats.org/officeDocument/2006/relationships/hyperlink" Target="https://m.edsoo.ru/f5ea9dd4" TargetMode="External"/><Relationship Id="rId63" Type="http://schemas.openxmlformats.org/officeDocument/2006/relationships/hyperlink" Target="https://m.edsoo.ru/f5ea9dd4" TargetMode="External"/><Relationship Id="rId64" Type="http://schemas.openxmlformats.org/officeDocument/2006/relationships/hyperlink" Target="https://m.edsoo.ru/f5ea9dd4" TargetMode="External"/><Relationship Id="rId65" Type="http://schemas.openxmlformats.org/officeDocument/2006/relationships/hyperlink" Target="https://m.edsoo.ru/f5ea9dd4" TargetMode="External"/><Relationship Id="rId66" Type="http://schemas.openxmlformats.org/officeDocument/2006/relationships/hyperlink" Target="https://m.edsoo.ru/f5ea9dd4" TargetMode="External"/><Relationship Id="rId67" Type="http://schemas.openxmlformats.org/officeDocument/2006/relationships/hyperlink" Target="https://m.edsoo.ru/f5ea9dd4" TargetMode="External"/><Relationship Id="rId68" Type="http://schemas.openxmlformats.org/officeDocument/2006/relationships/hyperlink" Target="https://m.edsoo.ru/f5ea9dd4" TargetMode="External"/><Relationship Id="rId69" Type="http://schemas.openxmlformats.org/officeDocument/2006/relationships/hyperlink" Target="https://m.edsoo.ru/f5ea9dd4" TargetMode="External"/><Relationship Id="rId70" Type="http://schemas.openxmlformats.org/officeDocument/2006/relationships/hyperlink" Target="https://m.edsoo.ru/f5ea9dd4" TargetMode="External"/><Relationship Id="rId71" Type="http://schemas.openxmlformats.org/officeDocument/2006/relationships/hyperlink" Target="https://m.edsoo.ru/f5ea9dd4" TargetMode="External"/><Relationship Id="rId72" Type="http://schemas.openxmlformats.org/officeDocument/2006/relationships/hyperlink" Target="https://m.edsoo.ru/f5ea9dd4" TargetMode="External"/><Relationship Id="rId73" Type="http://schemas.openxmlformats.org/officeDocument/2006/relationships/hyperlink" Target="https://m.edsoo.ru/f5ea9dd4" TargetMode="External"/><Relationship Id="rId74" Type="http://schemas.openxmlformats.org/officeDocument/2006/relationships/hyperlink" Target="https://m.edsoo.ru/f5ea9dd4" TargetMode="External"/><Relationship Id="rId75" Type="http://schemas.openxmlformats.org/officeDocument/2006/relationships/hyperlink" Target="https://m.edsoo.ru/f5e9ae6a" TargetMode="External"/><Relationship Id="rId76" Type="http://schemas.openxmlformats.org/officeDocument/2006/relationships/hyperlink" Target="https://m.edsoo.ru/f5e9b748" TargetMode="External"/><Relationship Id="rId77" Type="http://schemas.openxmlformats.org/officeDocument/2006/relationships/hyperlink" Target="https://m.edsoo.ru/f5e9b5b8" TargetMode="External"/><Relationship Id="rId78" Type="http://schemas.openxmlformats.org/officeDocument/2006/relationships/hyperlink" Target="https://m.edsoo.ru/f5e9b270" TargetMode="External"/><Relationship Id="rId79" Type="http://schemas.openxmlformats.org/officeDocument/2006/relationships/hyperlink" Target="https://m.edsoo.ru/f5e9b5b8" TargetMode="External"/><Relationship Id="rId80" Type="http://schemas.openxmlformats.org/officeDocument/2006/relationships/hyperlink" Target="https://m.edsoo.ru/f5e9bd1a" TargetMode="External"/><Relationship Id="rId81" Type="http://schemas.openxmlformats.org/officeDocument/2006/relationships/hyperlink" Target="https://m.edsoo.ru/f5e9e6a0" TargetMode="External"/><Relationship Id="rId82" Type="http://schemas.openxmlformats.org/officeDocument/2006/relationships/hyperlink" Target="https://m.edsoo.ru/f5e9f104" TargetMode="External"/><Relationship Id="rId83" Type="http://schemas.openxmlformats.org/officeDocument/2006/relationships/hyperlink" Target="https://m.edsoo.ru/f5e9d6d8" TargetMode="External"/><Relationship Id="rId84" Type="http://schemas.openxmlformats.org/officeDocument/2006/relationships/hyperlink" Target="https://m.edsoo.ru/f5e9e524" TargetMode="External"/><Relationship Id="rId85" Type="http://schemas.openxmlformats.org/officeDocument/2006/relationships/hyperlink" Target="https://m.edsoo.ru/f5e9b5b8" TargetMode="External"/><Relationship Id="rId86" Type="http://schemas.openxmlformats.org/officeDocument/2006/relationships/hyperlink" Target="https://m.edsoo.ru/f5e9e092" TargetMode="External"/><Relationship Id="rId87" Type="http://schemas.openxmlformats.org/officeDocument/2006/relationships/hyperlink" Target="https://m.edsoo.ru/f5e9e236" TargetMode="External"/><Relationship Id="rId88" Type="http://schemas.openxmlformats.org/officeDocument/2006/relationships/hyperlink" Target="https://m.edsoo.ru/f5e9e3a8" TargetMode="External"/><Relationship Id="rId89" Type="http://schemas.openxmlformats.org/officeDocument/2006/relationships/hyperlink" Target="https://m.edsoo.ru/f5e9f884" TargetMode="External"/><Relationship Id="rId90" Type="http://schemas.openxmlformats.org/officeDocument/2006/relationships/hyperlink" Target="https://m.edsoo.ru/f5e9b41e" TargetMode="External"/><Relationship Id="rId91" Type="http://schemas.openxmlformats.org/officeDocument/2006/relationships/hyperlink" Target="https://m.edsoo.ru/f5e9d85e" TargetMode="External"/><Relationship Id="rId92" Type="http://schemas.openxmlformats.org/officeDocument/2006/relationships/hyperlink" Target="https://m.edsoo.ru/f5ea0734" TargetMode="External"/><Relationship Id="rId93" Type="http://schemas.openxmlformats.org/officeDocument/2006/relationships/hyperlink" Target="https://m.edsoo.ru/f5ea0d06" TargetMode="External"/><Relationship Id="rId94" Type="http://schemas.openxmlformats.org/officeDocument/2006/relationships/hyperlink" Target="https://m.edsoo.ru/f5ea09fa" TargetMode="External"/><Relationship Id="rId95" Type="http://schemas.openxmlformats.org/officeDocument/2006/relationships/hyperlink" Target="https://m.edsoo.ru/f5ea02b6" TargetMode="External"/><Relationship Id="rId96" Type="http://schemas.openxmlformats.org/officeDocument/2006/relationships/hyperlink" Target="https://m.edsoo.ru/f5ea05b8" TargetMode="External"/><Relationship Id="rId97" Type="http://schemas.openxmlformats.org/officeDocument/2006/relationships/hyperlink" Target="https://m.edsoo.ru/f5ea0b80" TargetMode="External"/><Relationship Id="rId98" Type="http://schemas.openxmlformats.org/officeDocument/2006/relationships/hyperlink" Target="https://m.edsoo.ru/f5ea1c60" TargetMode="External"/><Relationship Id="rId99" Type="http://schemas.openxmlformats.org/officeDocument/2006/relationships/hyperlink" Target="https://m.edsoo.ru/f5ea25c0" TargetMode="External"/><Relationship Id="rId100" Type="http://schemas.openxmlformats.org/officeDocument/2006/relationships/hyperlink" Target="https://m.edsoo.ru/f5ea30ec" TargetMode="External"/><Relationship Id="rId101" Type="http://schemas.openxmlformats.org/officeDocument/2006/relationships/hyperlink" Target="https://m.edsoo.ru/f5ea2746" TargetMode="External"/><Relationship Id="rId102" Type="http://schemas.openxmlformats.org/officeDocument/2006/relationships/hyperlink" Target="https://m.edsoo.ru/f5ea17f6" TargetMode="External"/><Relationship Id="rId103" Type="http://schemas.openxmlformats.org/officeDocument/2006/relationships/hyperlink" Target="https://m.edsoo.ru/f5ea195e" TargetMode="External"/><Relationship Id="rId104" Type="http://schemas.openxmlformats.org/officeDocument/2006/relationships/hyperlink" Target="https://m.edsoo.ru/f5ea36fa" TargetMode="External"/><Relationship Id="rId105" Type="http://schemas.openxmlformats.org/officeDocument/2006/relationships/hyperlink" Target="https://m.edsoo.ru/f5ea6ed6" TargetMode="External"/><Relationship Id="rId106" Type="http://schemas.openxmlformats.org/officeDocument/2006/relationships/hyperlink" Target="https://m.edsoo.ru/f5ea6576" TargetMode="External"/><Relationship Id="rId107" Type="http://schemas.openxmlformats.org/officeDocument/2006/relationships/hyperlink" Target="https://m.edsoo.ru/f5ea694a" TargetMode="External"/><Relationship Id="rId108" Type="http://schemas.openxmlformats.org/officeDocument/2006/relationships/hyperlink" Target="https://m.edsoo.ru/f5ea5036" TargetMode="External"/><Relationship Id="rId109" Type="http://schemas.openxmlformats.org/officeDocument/2006/relationships/hyperlink" Target="https://m.edsoo.ru/f5ea5fae" TargetMode="External"/><Relationship Id="rId110" Type="http://schemas.openxmlformats.org/officeDocument/2006/relationships/hyperlink" Target="https://m.edsoo.ru/f5ea59aa" TargetMode="External"/><Relationship Id="rId111" Type="http://schemas.openxmlformats.org/officeDocument/2006/relationships/hyperlink" Target="https://m.edsoo.ru/f5ea613e" TargetMode="External"/><Relationship Id="rId112" Type="http://schemas.openxmlformats.org/officeDocument/2006/relationships/hyperlink" Target="https://m.edsoo.ru/f5eaa20c" TargetMode="External"/><Relationship Id="rId113" Type="http://schemas.openxmlformats.org/officeDocument/2006/relationships/hyperlink" Target="https://m.edsoo.ru/f5ea9afa" TargetMode="External"/><Relationship Id="rId114" Type="http://schemas.openxmlformats.org/officeDocument/2006/relationships/hyperlink" Target="https://m.edsoo.ru/f5ea9c62" TargetMode="External"/><Relationship Id="rId115" Type="http://schemas.openxmlformats.org/officeDocument/2006/relationships/hyperlink" Target="https://m.edsoo.ru/f5ea9dd4" TargetMode="External"/><Relationship Id="rId116" Type="http://schemas.openxmlformats.org/officeDocument/2006/relationships/hyperlink" Target="https://m.edsoo.ru/f5eab27e" TargetMode="External"/><Relationship Id="rId117" Type="http://schemas.openxmlformats.org/officeDocument/2006/relationships/hyperlink" Target="https://m.edsoo.ru/f5eab4d6" TargetMode="External"/><Relationship Id="rId118" Type="http://schemas.openxmlformats.org/officeDocument/2006/relationships/hyperlink" Target="https://m.edsoo.ru/f5eabc2e" TargetMode="External"/><Relationship Id="rId119" Type="http://schemas.openxmlformats.org/officeDocument/2006/relationships/hyperlink" Target="https://m.edsoo.ru/f5eabff8" TargetMode="External"/><Relationship Id="rId120" Type="http://schemas.openxmlformats.org/officeDocument/2006/relationships/hyperlink" Target="https://m.edsoo.ru/f5eac156" TargetMode="External"/><Relationship Id="rId121" Type="http://schemas.openxmlformats.org/officeDocument/2006/relationships/hyperlink" Target="https://m.edsoo.ru/f5eab86e" TargetMode="External"/><Relationship Id="rId122" Type="http://schemas.openxmlformats.org/officeDocument/2006/relationships/hyperlink" Target="https://m.edsoo.ru/f5eab9c2" TargetMode="External"/><Relationship Id="rId123" Type="http://schemas.openxmlformats.org/officeDocument/2006/relationships/hyperlink" Target="https://m.edsoo.ru/f5eabaf8" TargetMode="External"/><Relationship Id="rId124" Type="http://schemas.openxmlformats.org/officeDocument/2006/relationships/hyperlink" Target="https://m.edsoo.ru/f5ea85a6" TargetMode="External"/><Relationship Id="rId125" Type="http://schemas.openxmlformats.org/officeDocument/2006/relationships/hyperlink" Target="https://m.edsoo.ru/f5ea8786" TargetMode="External"/><Relationship Id="rId126" Type="http://schemas.openxmlformats.org/officeDocument/2006/relationships/fontTable" Target="fontTable.xml"/><Relationship Id="rId1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LibreOffice/7.4.1.2$Windows_X86_64 LibreOffice_project/3c58a8f3a960df8bc8fd77b461821e42c061c5f0</Application>
  <AppVersion>15.0000</AppVersion>
  <Pages>51</Pages>
  <Words>9115</Words>
  <Characters>69113</Characters>
  <CharactersWithSpaces>77096</CharactersWithSpaces>
  <Paragraphs>1501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2024-10-14T16:14:51Z</cp:lastPrinted>
  <dcterms:modified xsi:type="dcterms:W3CDTF">2024-10-15T15:38:57Z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