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media/image2.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08" w:before="0" w:after="0"/>
        <w:ind w:left="120" w:hanging="0"/>
        <w:jc w:val="center"/>
        <w:rPr>
          <w:rFonts w:ascii="Times New Roman" w:hAnsi="Times New Roman"/>
          <w:b w:val="false"/>
          <w:b w:val="false"/>
          <w:i w:val="false"/>
          <w:i w:val="false"/>
          <w:color w:val="000000"/>
          <w:sz w:val="28"/>
        </w:rPr>
      </w:pPr>
      <w:r>
        <w:rPr/>
        <mc:AlternateContent>
          <mc:Choice Requires="wpg">
            <w:drawing>
              <wp:anchor behindDoc="1" distT="0" distB="0" distL="0" distR="0" simplePos="0" locked="0" layoutInCell="1" allowOverlap="1" relativeHeight="2">
                <wp:simplePos x="0" y="0"/>
                <wp:positionH relativeFrom="page">
                  <wp:posOffset>0</wp:posOffset>
                </wp:positionH>
                <wp:positionV relativeFrom="page">
                  <wp:posOffset>0</wp:posOffset>
                </wp:positionV>
                <wp:extent cx="7559675" cy="10692765"/>
                <wp:effectExtent l="0" t="0" r="0" b="0"/>
                <wp:wrapNone/>
                <wp:docPr id="1" name="drawingObject1"/>
                <a:graphic xmlns:a="http://schemas.openxmlformats.org/drawingml/2006/main">
                  <a:graphicData uri="http://schemas.microsoft.com/office/word/2010/wordprocessingGroup">
                    <wpg:wgp>
                      <wpg:cNvGrpSpPr/>
                      <wpg:grpSpPr>
                        <a:xfrm>
                          <a:off x="0" y="0"/>
                          <a:ext cx="7558920" cy="10692000"/>
                        </a:xfrm>
                      </wpg:grpSpPr>
                      <pic:pic xmlns:pic="http://schemas.openxmlformats.org/drawingml/2006/picture">
                        <pic:nvPicPr>
                          <pic:cNvPr id="0" name="Picture 2_1" descr=""/>
                          <pic:cNvPicPr/>
                        </pic:nvPicPr>
                        <pic:blipFill>
                          <a:blip r:embed="rId2"/>
                          <a:stretch/>
                        </pic:blipFill>
                        <pic:spPr>
                          <a:xfrm>
                            <a:off x="0" y="0"/>
                            <a:ext cx="7558920" cy="10692000"/>
                          </a:xfrm>
                          <a:prstGeom prst="rect">
                            <a:avLst/>
                          </a:prstGeom>
                          <a:ln>
                            <a:noFill/>
                          </a:ln>
                        </pic:spPr>
                      </pic:pic>
                      <pic:pic xmlns:pic="http://schemas.openxmlformats.org/drawingml/2006/picture">
                        <pic:nvPicPr>
                          <pic:cNvPr id="1" name="Picture 3_1" descr=""/>
                          <pic:cNvPicPr/>
                        </pic:nvPicPr>
                        <pic:blipFill>
                          <a:blip r:embed="rId3"/>
                          <a:stretch/>
                        </pic:blipFill>
                        <pic:spPr>
                          <a:xfrm>
                            <a:off x="926640" y="938520"/>
                            <a:ext cx="5681520" cy="8485560"/>
                          </a:xfrm>
                          <a:prstGeom prst="rect">
                            <a:avLst/>
                          </a:prstGeom>
                          <a:ln>
                            <a:noFill/>
                          </a:ln>
                        </pic:spPr>
                      </pic:pic>
                    </wpg:wgp>
                  </a:graphicData>
                </a:graphic>
              </wp:anchor>
            </w:drawing>
          </mc:Choice>
          <mc:Fallback>
            <w:pict>
              <v:group id="shape_0" alt="drawingObject1" style="position:absolute;margin-left:0pt;margin-top:0pt;width:595.2pt;height:841.9pt" coordorigin="0,0" coordsize="11904,1683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_1" stroked="f" style="position:absolute;left:0;top:0;width:11903;height:16837;mso-position-horizontal-relative:page;mso-position-vertical-relative:page" type="shapetype_75">
                  <v:imagedata r:id="rId2" o:detectmouseclick="t"/>
                  <w10:wrap type="none"/>
                  <v:stroke color="#3465a4" joinstyle="round" endcap="flat"/>
                </v:shape>
                <v:shape id="shape_0" ID="Picture 3_1" stroked="f" style="position:absolute;left:1459;top:1478;width:8946;height:13362;mso-position-horizontal-relative:page;mso-position-vertical-relative:page" type="shapetype_75">
                  <v:imagedata r:id="rId3" o:detectmouseclick="t"/>
                  <w10:wrap type="none"/>
                  <v:stroke color="#3465a4" joinstyle="round" endcap="flat"/>
                </v:shape>
              </v:group>
            </w:pict>
          </mc:Fallback>
        </mc:AlternateConten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ПОЯСНИТЕЛЬНАЯ ЗАПИСКА</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pStyle w:val="Normal"/>
        <w:spacing w:lineRule="exact" w:line="264" w:before="0" w:after="0"/>
        <w:ind w:left="120" w:hanging="0"/>
        <w:jc w:val="both"/>
        <w:rPr>
          <w:sz w:val="24"/>
          <w:szCs w:val="24"/>
        </w:rPr>
      </w:pPr>
      <w:r>
        <w:rPr>
          <w:rFonts w:ascii="Times New Roman" w:hAnsi="Times New Roman"/>
          <w:b w:val="false"/>
          <w:i w:val="false"/>
          <w:color w:val="000000"/>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ОБЩАЯ ХАРАКТЕРИСТИКА УЧЕБНОГО ПРЕДМЕТА «ГЕОГРАФИЯ»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География в основной школе — предмет, формирующий у обу</w:t>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 xml:space="preserve">ЦЕЛИ ИЗУЧЕНИЯ </w:t>
      </w:r>
      <w:r>
        <w:rPr>
          <w:rFonts w:ascii="Times New Roman" w:hAnsi="Times New Roman"/>
          <w:b/>
          <w:i w:val="false"/>
          <w:color w:val="333333"/>
          <w:sz w:val="24"/>
          <w:szCs w:val="24"/>
        </w:rPr>
        <w:t>УЧЕБНОГО ПРЕДМЕТА</w:t>
      </w:r>
      <w:r>
        <w:rPr>
          <w:rFonts w:ascii="Times New Roman" w:hAnsi="Times New Roman"/>
          <w:b/>
          <w:i w:val="false"/>
          <w:color w:val="000000"/>
          <w:sz w:val="24"/>
          <w:szCs w:val="24"/>
        </w:rPr>
        <w:t xml:space="preserve"> «ГЕОГРАФИЯ»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географии в общем образовании направлено на достижение следующих целей: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МЕСТО УЧЕБНОГО ПРЕДМЕТА «ГЕОГРАФИЯ» В УЧЕБНОМ ПЛАНЕ</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sz w:val="24"/>
          <w:szCs w:val="24"/>
        </w:rPr>
      </w:pPr>
      <w:r>
        <w:rPr>
          <w:rFonts w:ascii="Times New Roman" w:hAnsi="Times New Roman"/>
          <w:b w:val="false"/>
          <w:i w:val="false"/>
          <w:color w:val="000000"/>
          <w:sz w:val="24"/>
          <w:szCs w:val="24"/>
        </w:rPr>
        <w:t>Учебным планом на изучение географии отводится 272 часа: по одному часу в неделю в 5 и 6 классах и по 2 часа в 7, 8 и 9 классах.</w:t>
      </w:r>
      <w:bookmarkStart w:id="0" w:name="block-1953220"/>
      <w:bookmarkStart w:id="1" w:name="block-19532201"/>
      <w:bookmarkEnd w:id="0"/>
      <w:bookmarkEnd w:id="1"/>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СОДЕРЖАНИЕ УЧЕБНОГО ПРЕДМЕТА</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5 КЛАСС</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Раздел 1. Географическое изучение Земли</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Введение</w:t>
      </w:r>
      <w:r>
        <w:rPr>
          <w:rFonts w:ascii="Times New Roman" w:hAnsi="Times New Roman"/>
          <w:b w:val="false"/>
          <w:i w:val="false"/>
          <w:color w:val="000000"/>
          <w:sz w:val="24"/>
          <w:szCs w:val="24"/>
        </w:rPr>
        <w:t>. География — наука о планете Земля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1. История географических открытий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Обозначение на контурной карте географических объектов, открытых в разные периоды.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Сравнение карт Эратосфена, Птолемея и современных карт по предложенным учителем вопросам.</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Раздел 2. Изображения земной поверхности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Тема 1. Планы местности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Определение направлений и расстояний по плану мест</w:t>
        <w:softHyphen/>
        <w:t>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Составление описания маршрута по плану местности.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Тема 2. Географические карты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Определение направлений и расстояний по карте полушарий.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Определение географических координат объектов и определение объектов по их географическим координатам.</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Раздел 3. Земля — планета Солнечной системы</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Земля в Солнечной системе. Гипотезы возникновения Земли. Форма, размеры Земли, их географические следствия.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Влияние Космоса на Землю и жизнь людей.</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Раздел 4. Оболочки Земли</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1. Литосфера — каменная оболочка Земли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Описание горной системы или равнины по физической карте.</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Заключение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Практикум «Сезонные изменения в природе своей местности»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Анализ результатов фенологических наблюдений и наблюдений за погодой.</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6 КЛАСС</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Раздел 1. Оболочки Земли</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Тема 1. Гидросфера — водная оболочка Земли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Гидросфера и методы её изучения. Части гидросферы. Мировой круговорот воды. Значение гидросферы.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Воды суши. Способы изображения внутренних вод на картах.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Реки: горные и равнинные. Речная система, бассейн, водораздел. Пороги и водопады. Питание и режим реки.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Многолетняя мерзлота. Болота, их образование.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Стихийные явления в гидросфере, методы наблюдения и защиты.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Человек и гидросфера. Использование человеком энергии воды.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Использование космических методов в исследовании влияния человека на гидросферу.</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Сравнение двух рек (России и мира) по заданным признакам.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Характеристика одного из крупнейших озёр России по плану в форме презентации.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3. Составление перечня поверхностных водных объектов своего края и их систематизация в форме таблицы.</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Тема 2. Атмосфера — воздушная оболочка Земли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Воздушная оболочка Земли: газовый состав, строение и значение атмосферы.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Атмосферное давление. Ветер и причины его возникновения. Роза ветров. Бризы. Муссоны.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Погода и её показатели. Причины изменения погоды.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Климат и климатообразующие факторы. Зависимость климата от географической широты и высоты местности над уровнем моря.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Представление результатов наблюдения за погодой своей местности.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3. Биосфера — оболочка жизни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Человек как часть биосферы. Распространение людей на Земле.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Исследования и экологические проблемы.</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Характеристика растительности участка местности своего края.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Заключение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Природно-территориальные комплексы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Природная среда. Охрана природы. Природные особо охраняемые территории. Всемирное наследие ЮНЕСКО.</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 (выполняется на местности)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Характеристика локального природного комплекса по плану.</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7 КЛАСС</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 xml:space="preserve">Раздел 1. Главные закономерности природы Земли </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1. Географическая оболочка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Выявление проявления широтной зональности по картам природных зон.</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2. Литосфера и рельеф Земли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Анализ физической карты и карты строения земной коры с целью выявления закономерностей распространения крупных форм рельефа.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Объяснение вулканических или сейсмических событий, о которых говорится в тексте.</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3. Атмосфера и климаты Земли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Описание климата территории по климатической карте и климатограмме.</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4. Мировой океан — основная часть гидросферы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Сравнение двух океанов по плану с использованием нескольких источников географической информации.</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Раздел 2. Человечество на Земле</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1. Численность населения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Определение, сравнение темпов изменения численности населения отдельных регионов мира по статистическим материалам.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Определение и сравнение различий в численности, плотности населения отдельных стран по разным источникам.</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Тема 2. Страны и народы мира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Сравнение занятий населения двух стран по комплексным картам.</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 xml:space="preserve">Раздел 3. Материки и страны </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1. Южные материки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Сравнение географического положения двух (любых) южных материков.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Объяснение годового хода температур и режима выпадения атмосферных осадков в экваториальном климатическом поясе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3. Сравнение особенностей климата Африки, Южной Америки и Австралии по плану.</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4. Описание Австралии или одной из стран Африки или Южной Америки по географическим картам.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5. Объяснение особенностей размещения населения Австралии или одной из стран Африки или Южной Америки.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Тема 2. Северные материки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Объяснение распространения зон современного вулканизма и землетрясений на территории Северной Америки и Евразии.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3. Взаимодействие природы и общества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Характеристика изменений компонентов природы на территории одной из стран мира в результате деятельности человека.</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8 КЛАСС</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Раздел 1. Географическое пространство России</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1. История формирования и освоения территории России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2. Географическое положение и границы России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3. Время на территории России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Определение различия во времени для разных городов России по карте часовых зон.</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4. Административно-территориальное устройство России. Районирование территории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Раздел 2. Природа России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1. Природные условия и ресурсы России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Характеристика природно-ресурсного капитала своего края по картам и статистическим материалам.</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2. Геологическое строение, рельеф и полезные ископаемые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Объяснение распространения по территории России опасных геологических явлений.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Объяснение особенностей рельефа своего края.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3. Климат и климатические ресурсы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softHyphen/>
        <w:t>ческие явления. Наблюдаемые климатические изменения на территории России и их возможные следствия. Особенности кли</w:t>
        <w:softHyphen/>
        <w:t>мата своего края.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Описание и прогнозирование погоды территории по карте погоды.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3. Оценка влияния основных климатических показателей своего края на жизнь и хозяйственную деятельность населения.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4. Моря России. Внутренние воды и водные ресурсы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Сравнение особенностей режима и характера течения двух рек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Объяснение распространения опасных гидрологических природных явлений на территории страны.</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5. Природно-хозяйственные зоны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Природно-хозяйственные зоны России: взаимосвязь и взаимообусловленность их компонентов.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Высотная поясность в горах на территории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Объяснение различий структуры высотной поясности в горных системах.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Раздел 3. Население России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Тема 1. Численность населения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Тема 2. Территориальные особенности размещения населения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3. Народы и религии России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Построение картограммы «Доля титульных этносов в численности населения республик и автономных округов РФ».</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Тема 4. Половой и возрастной состав населения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softHyphen/>
        <w:t>ни мужского и женского населения России.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Объяснение динамики половозрастного состава населения России на основе анализа половозрастных пирамид.</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Тема 5. Человеческий капитал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numPr>
          <w:ilvl w:val="0"/>
          <w:numId w:val="1"/>
        </w:numPr>
        <w:spacing w:lineRule="exact" w:line="264" w:before="0" w:after="0"/>
        <w:jc w:val="both"/>
        <w:rPr>
          <w:sz w:val="24"/>
          <w:szCs w:val="24"/>
        </w:rPr>
      </w:pPr>
      <w:r>
        <w:rPr>
          <w:rFonts w:ascii="Times New Roman" w:hAnsi="Times New Roman"/>
          <w:b w:val="false"/>
          <w:i w:val="false"/>
          <w:color w:val="000000"/>
          <w:sz w:val="24"/>
          <w:szCs w:val="24"/>
        </w:rPr>
        <w:t>Классификация Федеральных округов по особенностям естественного и механического движения населения.</w: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9 КЛАСС</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Раздел 1. Хозяйство России</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1. Общая характеристика хозяйства России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2. Топливно-энергетический комплекс (ТЭК)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Сравнительная оценка возможностей для развития энергетики ВИЭ в отдельных регионах страны.</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Тема 3. Металлургический комплекс</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Тема 4. Машиностроительный комплекс</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Тема 5. Химико-лесной комплекс</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Химическая промышленность</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Лесопромышленный комплекс</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Тема 6. Агропромышленный комплекс (далее - АПК)</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Определение влияния природных и социальных факторов на размещение отраслей АПК.</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7. Инфраструктурный комплекс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Транспорт и охрана окружающей среды.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Информационная инфраструктура. Рекреационное хозяйство. Особенности сферы обслуживания своего края.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Характеристика туристско-рекреационного потенциала своего края.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8. Обобщение знаний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Раздел 2. Регионы России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Тема 1. Западный макрорегион (Европейская часть)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Практические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Сравнение ЭГП двух географических районов страны по разным источникам информации.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2. </w:t>
      </w:r>
      <w:r>
        <w:rPr>
          <w:rFonts w:ascii="Times New Roman" w:hAnsi="Times New Roman"/>
          <w:b/>
          <w:i w:val="false"/>
          <w:color w:val="333333"/>
          <w:sz w:val="24"/>
          <w:szCs w:val="24"/>
        </w:rPr>
        <w:t>Восточный макрорегион (</w:t>
      </w:r>
      <w:r>
        <w:rPr>
          <w:rFonts w:ascii="Times New Roman" w:hAnsi="Times New Roman"/>
          <w:b/>
          <w:i w:val="false"/>
          <w:color w:val="000000"/>
          <w:sz w:val="24"/>
          <w:szCs w:val="24"/>
        </w:rPr>
        <w:t>Азиатская часть)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Практическая работа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2. Выявление факторов размещения предприятий одного из промышленных кластеров Дальнего Востока (по выбору).</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 </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Тема 3. Обобщение знаний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Раздел 6. Россия в современном мире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bookmarkStart w:id="2" w:name="block-1953218"/>
      <w:bookmarkStart w:id="3" w:name="block-19532181"/>
      <w:bookmarkEnd w:id="2"/>
      <w:bookmarkEnd w:id="3"/>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ПЛАНИРУЕМЫЕ ОБРАЗОВАТЕЛЬНЫЕ РЕЗУЛЬТАТЫ</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ЛИЧНОСТНЫЕ РЕЗУЛЬТАТЫ</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Патриотического воспитания</w:t>
      </w:r>
      <w:r>
        <w:rPr>
          <w:rFonts w:ascii="Times New Roman" w:hAnsi="Times New Roman"/>
          <w:b w:val="false"/>
          <w:i w:val="false"/>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Гражданского воспитания:</w:t>
      </w:r>
      <w:r>
        <w:rPr>
          <w:rFonts w:ascii="Times New Roman" w:hAnsi="Times New Roman"/>
          <w:b w:val="false"/>
          <w:i w:val="false"/>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Духовно-нравственного воспитания:</w:t>
      </w:r>
      <w:r>
        <w:rPr>
          <w:rFonts w:ascii="Times New Roman" w:hAnsi="Times New Roman"/>
          <w:b w:val="false"/>
          <w:i w:val="false"/>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Эстетического воспитания:</w:t>
      </w:r>
      <w:r>
        <w:rPr>
          <w:rFonts w:ascii="Times New Roman" w:hAnsi="Times New Roman"/>
          <w:b w:val="false"/>
          <w:i w:val="false"/>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Ценности научного познания</w:t>
      </w:r>
      <w:r>
        <w:rPr>
          <w:rFonts w:ascii="Times New Roman" w:hAnsi="Times New Roman"/>
          <w:b w:val="false"/>
          <w:i w:val="false"/>
          <w:color w:val="000000"/>
          <w:sz w:val="24"/>
          <w:szCs w:val="24"/>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4"/>
          <w:szCs w:val="24"/>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Трудового воспитания: </w:t>
      </w:r>
      <w:r>
        <w:rPr>
          <w:rFonts w:ascii="Times New Roman" w:hAnsi="Times New Roman"/>
          <w:b w:val="false"/>
          <w:i w:val="false"/>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Экологического воспитания:</w:t>
      </w:r>
      <w:r>
        <w:rPr>
          <w:rFonts w:ascii="Times New Roman" w:hAnsi="Times New Roman"/>
          <w:b w:val="false"/>
          <w:i w:val="false"/>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МЕТАПРЕДМЕТНЫЕ РЕЗУЛЬТАТЫ</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географии в основной школе способствует достижению метапредметных результатов, в том числе:</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Овладению универсальными познавательными действиями: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Базовые логические действия</w:t>
      </w:r>
    </w:p>
    <w:p>
      <w:pPr>
        <w:pStyle w:val="Normal"/>
        <w:numPr>
          <w:ilvl w:val="0"/>
          <w:numId w:val="2"/>
        </w:numPr>
        <w:spacing w:lineRule="exact" w:line="264" w:before="0" w:after="0"/>
        <w:jc w:val="both"/>
        <w:rPr>
          <w:sz w:val="24"/>
          <w:szCs w:val="24"/>
        </w:rPr>
      </w:pPr>
      <w:r>
        <w:rPr>
          <w:rFonts w:ascii="Times New Roman" w:hAnsi="Times New Roman"/>
          <w:b w:val="false"/>
          <w:i w:val="false"/>
          <w:color w:val="000000"/>
          <w:sz w:val="24"/>
          <w:szCs w:val="24"/>
        </w:rPr>
        <w:t>Выявлять и характеризовать существенные признаки географических объектов, процессов и явлений;</w:t>
      </w:r>
    </w:p>
    <w:p>
      <w:pPr>
        <w:pStyle w:val="Normal"/>
        <w:numPr>
          <w:ilvl w:val="0"/>
          <w:numId w:val="2"/>
        </w:numPr>
        <w:spacing w:lineRule="exact" w:line="264" w:before="0" w:after="0"/>
        <w:jc w:val="both"/>
        <w:rPr>
          <w:sz w:val="24"/>
          <w:szCs w:val="24"/>
        </w:rPr>
      </w:pPr>
      <w:r>
        <w:rPr>
          <w:rFonts w:ascii="Times New Roman" w:hAnsi="Times New Roman"/>
          <w:b w:val="false"/>
          <w:i w:val="false"/>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pPr>
        <w:pStyle w:val="Normal"/>
        <w:numPr>
          <w:ilvl w:val="0"/>
          <w:numId w:val="2"/>
        </w:numPr>
        <w:spacing w:lineRule="exact" w:line="264" w:before="0" w:after="0"/>
        <w:jc w:val="both"/>
        <w:rPr>
          <w:sz w:val="24"/>
          <w:szCs w:val="24"/>
        </w:rPr>
      </w:pPr>
      <w:r>
        <w:rPr>
          <w:rFonts w:ascii="Times New Roman" w:hAnsi="Times New Roman"/>
          <w:b w:val="false"/>
          <w:i w:val="false"/>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pPr>
        <w:pStyle w:val="Normal"/>
        <w:numPr>
          <w:ilvl w:val="0"/>
          <w:numId w:val="2"/>
        </w:numPr>
        <w:spacing w:lineRule="exact" w:line="264" w:before="0" w:after="0"/>
        <w:jc w:val="both"/>
        <w:rPr>
          <w:sz w:val="24"/>
          <w:szCs w:val="24"/>
        </w:rPr>
      </w:pPr>
      <w:r>
        <w:rPr>
          <w:rFonts w:ascii="Times New Roman" w:hAnsi="Times New Roman"/>
          <w:b w:val="false"/>
          <w:i w:val="false"/>
          <w:color w:val="000000"/>
          <w:sz w:val="24"/>
          <w:szCs w:val="24"/>
        </w:rPr>
        <w:t>выявлять дефициты географической информации, данных, необходимых для решения поставленной задачи;</w:t>
      </w:r>
    </w:p>
    <w:p>
      <w:pPr>
        <w:pStyle w:val="Normal"/>
        <w:numPr>
          <w:ilvl w:val="0"/>
          <w:numId w:val="2"/>
        </w:numPr>
        <w:spacing w:lineRule="exact" w:line="264" w:before="0" w:after="0"/>
        <w:jc w:val="both"/>
        <w:rPr>
          <w:sz w:val="24"/>
          <w:szCs w:val="24"/>
        </w:rPr>
      </w:pPr>
      <w:r>
        <w:rPr>
          <w:rFonts w:ascii="Times New Roman" w:hAnsi="Times New Roman"/>
          <w:b w:val="false"/>
          <w:i w:val="false"/>
          <w:color w:val="000000"/>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pStyle w:val="Normal"/>
        <w:numPr>
          <w:ilvl w:val="0"/>
          <w:numId w:val="2"/>
        </w:numPr>
        <w:spacing w:lineRule="exact" w:line="264" w:before="0" w:after="0"/>
        <w:jc w:val="both"/>
        <w:rPr>
          <w:sz w:val="24"/>
          <w:szCs w:val="24"/>
        </w:rPr>
      </w:pPr>
      <w:r>
        <w:rPr>
          <w:rFonts w:ascii="Times New Roman" w:hAnsi="Times New Roman"/>
          <w:b w:val="false"/>
          <w:i w:val="false"/>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Базовые исследовательские действия</w:t>
      </w:r>
    </w:p>
    <w:p>
      <w:pPr>
        <w:pStyle w:val="Normal"/>
        <w:numPr>
          <w:ilvl w:val="0"/>
          <w:numId w:val="3"/>
        </w:numPr>
        <w:spacing w:lineRule="exact" w:line="264" w:before="0" w:after="0"/>
        <w:jc w:val="both"/>
        <w:rPr>
          <w:sz w:val="24"/>
          <w:szCs w:val="24"/>
        </w:rPr>
      </w:pPr>
      <w:r>
        <w:rPr>
          <w:rFonts w:ascii="Times New Roman" w:hAnsi="Times New Roman"/>
          <w:b w:val="false"/>
          <w:i w:val="false"/>
          <w:color w:val="000000"/>
          <w:sz w:val="24"/>
          <w:szCs w:val="24"/>
        </w:rPr>
        <w:t>Использовать географические вопросы как исследовательский инструмент познания;</w:t>
      </w:r>
    </w:p>
    <w:p>
      <w:pPr>
        <w:pStyle w:val="Normal"/>
        <w:numPr>
          <w:ilvl w:val="0"/>
          <w:numId w:val="3"/>
        </w:numPr>
        <w:spacing w:lineRule="exact" w:line="264" w:before="0" w:after="0"/>
        <w:jc w:val="both"/>
        <w:rPr>
          <w:sz w:val="24"/>
          <w:szCs w:val="24"/>
        </w:rPr>
      </w:pPr>
      <w:r>
        <w:rPr>
          <w:rFonts w:ascii="Times New Roman" w:hAnsi="Times New Roman"/>
          <w:b w:val="false"/>
          <w:i w:val="false"/>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numPr>
          <w:ilvl w:val="0"/>
          <w:numId w:val="3"/>
        </w:numPr>
        <w:spacing w:lineRule="exact" w:line="264" w:before="0" w:after="0"/>
        <w:jc w:val="both"/>
        <w:rPr>
          <w:sz w:val="24"/>
          <w:szCs w:val="24"/>
        </w:rPr>
      </w:pPr>
      <w:r>
        <w:rPr>
          <w:rFonts w:ascii="Times New Roman" w:hAnsi="Times New Roman"/>
          <w:b w:val="false"/>
          <w:i w:val="false"/>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pStyle w:val="Normal"/>
        <w:numPr>
          <w:ilvl w:val="0"/>
          <w:numId w:val="3"/>
        </w:numPr>
        <w:spacing w:lineRule="exact" w:line="264" w:before="0" w:after="0"/>
        <w:jc w:val="both"/>
        <w:rPr>
          <w:sz w:val="24"/>
          <w:szCs w:val="24"/>
        </w:rPr>
      </w:pPr>
      <w:r>
        <w:rPr>
          <w:rFonts w:ascii="Times New Roman" w:hAnsi="Times New Roman"/>
          <w:b w:val="false"/>
          <w:i w:val="false"/>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pStyle w:val="Normal"/>
        <w:numPr>
          <w:ilvl w:val="0"/>
          <w:numId w:val="3"/>
        </w:numPr>
        <w:spacing w:lineRule="exact" w:line="264" w:before="0" w:after="0"/>
        <w:jc w:val="both"/>
        <w:rPr>
          <w:sz w:val="24"/>
          <w:szCs w:val="24"/>
        </w:rPr>
      </w:pPr>
      <w:r>
        <w:rPr>
          <w:rFonts w:ascii="Times New Roman" w:hAnsi="Times New Roman"/>
          <w:b w:val="false"/>
          <w:i w:val="false"/>
          <w:color w:val="000000"/>
          <w:sz w:val="24"/>
          <w:szCs w:val="24"/>
        </w:rPr>
        <w:t>оценивать достоверность информации, полученной в ходе гео</w:t>
        <w:softHyphen/>
        <w:t>графического исследования;</w:t>
      </w:r>
    </w:p>
    <w:p>
      <w:pPr>
        <w:pStyle w:val="Normal"/>
        <w:numPr>
          <w:ilvl w:val="0"/>
          <w:numId w:val="3"/>
        </w:numPr>
        <w:spacing w:lineRule="exact" w:line="264" w:before="0" w:after="0"/>
        <w:jc w:val="both"/>
        <w:rPr>
          <w:sz w:val="24"/>
          <w:szCs w:val="24"/>
        </w:rPr>
      </w:pPr>
      <w:r>
        <w:rPr>
          <w:rFonts w:ascii="Times New Roman" w:hAnsi="Times New Roman"/>
          <w:b w:val="false"/>
          <w:i w:val="false"/>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pStyle w:val="Normal"/>
        <w:numPr>
          <w:ilvl w:val="0"/>
          <w:numId w:val="3"/>
        </w:numPr>
        <w:spacing w:lineRule="exact" w:line="264" w:before="0" w:after="0"/>
        <w:jc w:val="both"/>
        <w:rPr>
          <w:sz w:val="24"/>
          <w:szCs w:val="24"/>
        </w:rPr>
      </w:pPr>
      <w:r>
        <w:rPr>
          <w:rFonts w:ascii="Times New Roman" w:hAnsi="Times New Roman"/>
          <w:b w:val="false"/>
          <w:i w:val="false"/>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Работа с информацией</w:t>
      </w:r>
    </w:p>
    <w:p>
      <w:pPr>
        <w:pStyle w:val="Normal"/>
        <w:numPr>
          <w:ilvl w:val="0"/>
          <w:numId w:val="4"/>
        </w:numPr>
        <w:spacing w:lineRule="exact" w:line="264" w:before="0" w:after="0"/>
        <w:jc w:val="both"/>
        <w:rPr>
          <w:sz w:val="24"/>
          <w:szCs w:val="24"/>
        </w:rPr>
      </w:pPr>
      <w:r>
        <w:rPr>
          <w:rFonts w:ascii="Times New Roman" w:hAnsi="Times New Roman"/>
          <w:b w:val="false"/>
          <w:i w:val="false"/>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pStyle w:val="Normal"/>
        <w:numPr>
          <w:ilvl w:val="0"/>
          <w:numId w:val="4"/>
        </w:numPr>
        <w:spacing w:lineRule="exact" w:line="264" w:before="0" w:after="0"/>
        <w:jc w:val="both"/>
        <w:rPr>
          <w:sz w:val="24"/>
          <w:szCs w:val="24"/>
        </w:rPr>
      </w:pPr>
      <w:r>
        <w:rPr>
          <w:rFonts w:ascii="Times New Roman" w:hAnsi="Times New Roman"/>
          <w:b w:val="false"/>
          <w:i w:val="false"/>
          <w:color w:val="000000"/>
          <w:sz w:val="24"/>
          <w:szCs w:val="24"/>
        </w:rPr>
        <w:t>выбирать, анализировать и интерпретировать географическую информацию различных видов и форм представления;</w:t>
      </w:r>
    </w:p>
    <w:p>
      <w:pPr>
        <w:pStyle w:val="Normal"/>
        <w:numPr>
          <w:ilvl w:val="0"/>
          <w:numId w:val="4"/>
        </w:numPr>
        <w:spacing w:lineRule="exact" w:line="264" w:before="0" w:after="0"/>
        <w:jc w:val="both"/>
        <w:rPr>
          <w:sz w:val="24"/>
          <w:szCs w:val="24"/>
        </w:rPr>
      </w:pPr>
      <w:r>
        <w:rPr>
          <w:rFonts w:ascii="Times New Roman" w:hAnsi="Times New Roman"/>
          <w:b w:val="false"/>
          <w:i w:val="false"/>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pPr>
        <w:pStyle w:val="Normal"/>
        <w:numPr>
          <w:ilvl w:val="0"/>
          <w:numId w:val="4"/>
        </w:numPr>
        <w:spacing w:lineRule="exact" w:line="264" w:before="0" w:after="0"/>
        <w:jc w:val="both"/>
        <w:rPr>
          <w:sz w:val="24"/>
          <w:szCs w:val="24"/>
        </w:rPr>
      </w:pPr>
      <w:r>
        <w:rPr>
          <w:rFonts w:ascii="Times New Roman" w:hAnsi="Times New Roman"/>
          <w:b w:val="false"/>
          <w:i w:val="false"/>
          <w:color w:val="000000"/>
          <w:sz w:val="24"/>
          <w:szCs w:val="24"/>
        </w:rPr>
        <w:t>самостоятельно выбирать оптимальную форму представления географической информации;</w:t>
      </w:r>
    </w:p>
    <w:p>
      <w:pPr>
        <w:pStyle w:val="Normal"/>
        <w:numPr>
          <w:ilvl w:val="0"/>
          <w:numId w:val="4"/>
        </w:numPr>
        <w:spacing w:lineRule="exact" w:line="264" w:before="0" w:after="0"/>
        <w:jc w:val="both"/>
        <w:rPr>
          <w:sz w:val="24"/>
          <w:szCs w:val="24"/>
        </w:rPr>
      </w:pPr>
      <w:r>
        <w:rPr>
          <w:rFonts w:ascii="Times New Roman" w:hAnsi="Times New Roman"/>
          <w:b w:val="false"/>
          <w:i w:val="false"/>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pPr>
        <w:pStyle w:val="Normal"/>
        <w:numPr>
          <w:ilvl w:val="0"/>
          <w:numId w:val="4"/>
        </w:numPr>
        <w:spacing w:lineRule="exact" w:line="264" w:before="0" w:after="0"/>
        <w:jc w:val="both"/>
        <w:rPr>
          <w:sz w:val="24"/>
          <w:szCs w:val="24"/>
        </w:rPr>
      </w:pPr>
      <w:r>
        <w:rPr>
          <w:rFonts w:ascii="Times New Roman" w:hAnsi="Times New Roman"/>
          <w:b w:val="false"/>
          <w:i w:val="false"/>
          <w:color w:val="000000"/>
          <w:sz w:val="24"/>
          <w:szCs w:val="24"/>
        </w:rPr>
        <w:t>систематизировать географическую информацию в разных формах.</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Овладению универсальными коммуникативными действиями: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Общение</w:t>
      </w:r>
    </w:p>
    <w:p>
      <w:pPr>
        <w:pStyle w:val="Normal"/>
        <w:numPr>
          <w:ilvl w:val="0"/>
          <w:numId w:val="5"/>
        </w:numPr>
        <w:spacing w:lineRule="exact" w:line="264" w:before="0" w:after="0"/>
        <w:jc w:val="both"/>
        <w:rPr>
          <w:sz w:val="24"/>
          <w:szCs w:val="24"/>
        </w:rPr>
      </w:pPr>
      <w:r>
        <w:rPr>
          <w:rFonts w:ascii="Times New Roman" w:hAnsi="Times New Roman"/>
          <w:b w:val="false"/>
          <w:i w:val="false"/>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pPr>
        <w:pStyle w:val="Normal"/>
        <w:numPr>
          <w:ilvl w:val="0"/>
          <w:numId w:val="5"/>
        </w:numPr>
        <w:spacing w:lineRule="exact" w:line="264" w:before="0" w:after="0"/>
        <w:jc w:val="both"/>
        <w:rPr>
          <w:sz w:val="24"/>
          <w:szCs w:val="24"/>
        </w:rPr>
      </w:pPr>
      <w:r>
        <w:rPr>
          <w:rFonts w:ascii="Times New Roman" w:hAnsi="Times New Roman"/>
          <w:b w:val="false"/>
          <w:i w:val="false"/>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5"/>
        </w:numPr>
        <w:spacing w:lineRule="exact" w:line="264" w:before="0" w:after="0"/>
        <w:jc w:val="both"/>
        <w:rPr>
          <w:sz w:val="24"/>
          <w:szCs w:val="24"/>
        </w:rPr>
      </w:pPr>
      <w:r>
        <w:rPr>
          <w:rFonts w:ascii="Times New Roman" w:hAnsi="Times New Roman"/>
          <w:b w:val="false"/>
          <w:i w:val="false"/>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pPr>
        <w:pStyle w:val="Normal"/>
        <w:numPr>
          <w:ilvl w:val="0"/>
          <w:numId w:val="5"/>
        </w:numPr>
        <w:spacing w:lineRule="exact" w:line="264" w:before="0" w:after="0"/>
        <w:jc w:val="both"/>
        <w:rPr>
          <w:sz w:val="24"/>
          <w:szCs w:val="24"/>
        </w:rPr>
      </w:pPr>
      <w:r>
        <w:rPr>
          <w:rFonts w:ascii="Times New Roman" w:hAnsi="Times New Roman"/>
          <w:b w:val="false"/>
          <w:i w:val="false"/>
          <w:color w:val="000000"/>
          <w:sz w:val="24"/>
          <w:szCs w:val="24"/>
        </w:rPr>
        <w:t>публично представлять результаты выполненного исследования или проекта.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Совместная деятельность (сотрудничество)</w:t>
      </w:r>
    </w:p>
    <w:p>
      <w:pPr>
        <w:pStyle w:val="Normal"/>
        <w:numPr>
          <w:ilvl w:val="0"/>
          <w:numId w:val="6"/>
        </w:numPr>
        <w:spacing w:lineRule="exact" w:line="264" w:before="0" w:after="0"/>
        <w:jc w:val="both"/>
        <w:rPr>
          <w:sz w:val="24"/>
          <w:szCs w:val="24"/>
        </w:rPr>
      </w:pPr>
      <w:r>
        <w:rPr>
          <w:rFonts w:ascii="Times New Roman" w:hAnsi="Times New Roman"/>
          <w:b w:val="false"/>
          <w:i w:val="false"/>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6"/>
        </w:numPr>
        <w:spacing w:lineRule="exact" w:line="264" w:before="0" w:after="0"/>
        <w:jc w:val="both"/>
        <w:rPr>
          <w:sz w:val="24"/>
          <w:szCs w:val="24"/>
        </w:rPr>
      </w:pPr>
      <w:r>
        <w:rPr>
          <w:rFonts w:ascii="Times New Roman" w:hAnsi="Times New Roman"/>
          <w:b w:val="false"/>
          <w:i w:val="false"/>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6"/>
        </w:numPr>
        <w:spacing w:lineRule="exact" w:line="264" w:before="0" w:after="0"/>
        <w:jc w:val="both"/>
        <w:rPr>
          <w:sz w:val="24"/>
          <w:szCs w:val="24"/>
        </w:rPr>
      </w:pPr>
      <w:r>
        <w:rPr>
          <w:rFonts w:ascii="Times New Roman" w:hAnsi="Times New Roman"/>
          <w:b w:val="false"/>
          <w:i w:val="false"/>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Овладению универсальными учебными регулятивными действиями: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Самоорганизация</w:t>
      </w:r>
    </w:p>
    <w:p>
      <w:pPr>
        <w:pStyle w:val="Normal"/>
        <w:numPr>
          <w:ilvl w:val="0"/>
          <w:numId w:val="7"/>
        </w:numPr>
        <w:spacing w:lineRule="exact" w:line="264" w:before="0" w:after="0"/>
        <w:jc w:val="both"/>
        <w:rPr>
          <w:sz w:val="24"/>
          <w:szCs w:val="24"/>
        </w:rPr>
      </w:pPr>
      <w:r>
        <w:rPr>
          <w:rFonts w:ascii="Times New Roman" w:hAnsi="Times New Roman"/>
          <w:b w:val="false"/>
          <w:i w:val="false"/>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pStyle w:val="Normal"/>
        <w:numPr>
          <w:ilvl w:val="0"/>
          <w:numId w:val="7"/>
        </w:numPr>
        <w:spacing w:lineRule="exact" w:line="264" w:before="0" w:after="0"/>
        <w:jc w:val="both"/>
        <w:rPr>
          <w:sz w:val="24"/>
          <w:szCs w:val="24"/>
        </w:rPr>
      </w:pPr>
      <w:r>
        <w:rPr>
          <w:rFonts w:ascii="Times New Roman" w:hAnsi="Times New Roman"/>
          <w:b w:val="false"/>
          <w:i w:val="false"/>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Самоконтроль (рефлексия)</w:t>
      </w:r>
    </w:p>
    <w:p>
      <w:pPr>
        <w:pStyle w:val="Normal"/>
        <w:numPr>
          <w:ilvl w:val="0"/>
          <w:numId w:val="8"/>
        </w:numPr>
        <w:spacing w:lineRule="exact" w:line="264" w:before="0" w:after="0"/>
        <w:jc w:val="both"/>
        <w:rPr>
          <w:sz w:val="24"/>
          <w:szCs w:val="24"/>
        </w:rPr>
      </w:pPr>
      <w:r>
        <w:rPr>
          <w:rFonts w:ascii="Times New Roman" w:hAnsi="Times New Roman"/>
          <w:b w:val="false"/>
          <w:i w:val="false"/>
          <w:color w:val="000000"/>
          <w:sz w:val="24"/>
          <w:szCs w:val="24"/>
        </w:rPr>
        <w:t>владеть способами самоконтроля и рефлексии;</w:t>
      </w:r>
    </w:p>
    <w:p>
      <w:pPr>
        <w:pStyle w:val="Normal"/>
        <w:numPr>
          <w:ilvl w:val="0"/>
          <w:numId w:val="8"/>
        </w:numPr>
        <w:spacing w:lineRule="exact" w:line="264" w:before="0" w:after="0"/>
        <w:jc w:val="both"/>
        <w:rPr>
          <w:sz w:val="24"/>
          <w:szCs w:val="24"/>
        </w:rPr>
      </w:pPr>
      <w:r>
        <w:rPr>
          <w:rFonts w:ascii="Times New Roman" w:hAnsi="Times New Roman"/>
          <w:b w:val="false"/>
          <w:i w:val="false"/>
          <w:color w:val="000000"/>
          <w:sz w:val="24"/>
          <w:szCs w:val="24"/>
        </w:rPr>
        <w:t>объяснять причины достижения (недостижения) результатов деятельности, давать оценку приобретённому опыту;</w:t>
      </w:r>
    </w:p>
    <w:p>
      <w:pPr>
        <w:pStyle w:val="Normal"/>
        <w:numPr>
          <w:ilvl w:val="0"/>
          <w:numId w:val="8"/>
        </w:numPr>
        <w:spacing w:lineRule="exact" w:line="264" w:before="0" w:after="0"/>
        <w:jc w:val="both"/>
        <w:rPr>
          <w:sz w:val="24"/>
          <w:szCs w:val="24"/>
        </w:rPr>
      </w:pPr>
      <w:r>
        <w:rPr>
          <w:rFonts w:ascii="Times New Roman" w:hAnsi="Times New Roman"/>
          <w:b w:val="false"/>
          <w:i w:val="false"/>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8"/>
        </w:numPr>
        <w:spacing w:lineRule="exact" w:line="264" w:before="0" w:after="0"/>
        <w:jc w:val="both"/>
        <w:rPr>
          <w:sz w:val="24"/>
          <w:szCs w:val="24"/>
        </w:rPr>
      </w:pPr>
      <w:r>
        <w:rPr>
          <w:rFonts w:ascii="Times New Roman" w:hAnsi="Times New Roman"/>
          <w:b w:val="false"/>
          <w:i w:val="false"/>
          <w:color w:val="000000"/>
          <w:sz w:val="24"/>
          <w:szCs w:val="24"/>
        </w:rPr>
        <w:t>оценивать соответствие результата цели и условиям</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Принятие себя и других</w:t>
      </w:r>
    </w:p>
    <w:p>
      <w:pPr>
        <w:pStyle w:val="Normal"/>
        <w:numPr>
          <w:ilvl w:val="0"/>
          <w:numId w:val="9"/>
        </w:numPr>
        <w:spacing w:lineRule="exact" w:line="264" w:before="0" w:after="0"/>
        <w:jc w:val="both"/>
        <w:rPr>
          <w:sz w:val="24"/>
          <w:szCs w:val="24"/>
        </w:rPr>
      </w:pPr>
      <w:r>
        <w:rPr>
          <w:rFonts w:ascii="Times New Roman" w:hAnsi="Times New Roman"/>
          <w:b w:val="false"/>
          <w:i w:val="false"/>
          <w:color w:val="000000"/>
          <w:sz w:val="24"/>
          <w:szCs w:val="24"/>
        </w:rPr>
        <w:t>осознанно относиться к другому человеку, его мнению;</w:t>
      </w:r>
    </w:p>
    <w:p>
      <w:pPr>
        <w:pStyle w:val="Normal"/>
        <w:numPr>
          <w:ilvl w:val="0"/>
          <w:numId w:val="9"/>
        </w:numPr>
        <w:spacing w:lineRule="exact" w:line="264" w:before="0" w:after="0"/>
        <w:jc w:val="both"/>
        <w:rPr>
          <w:sz w:val="24"/>
          <w:szCs w:val="24"/>
        </w:rPr>
      </w:pPr>
      <w:r>
        <w:rPr>
          <w:rFonts w:ascii="Times New Roman" w:hAnsi="Times New Roman"/>
          <w:b w:val="false"/>
          <w:i w:val="false"/>
          <w:color w:val="000000"/>
          <w:sz w:val="24"/>
          <w:szCs w:val="24"/>
        </w:rPr>
        <w:t>признавать своё право на ошибку и такое же право другого.</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ПРЕДМЕТНЫЕ РЕЗУЛЬТАТЫ</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5 КЛАСС</w:t>
      </w:r>
    </w:p>
    <w:p>
      <w:pPr>
        <w:pStyle w:val="Normal"/>
        <w:spacing w:lineRule="exact" w:line="264" w:before="0" w:after="0"/>
        <w:ind w:left="120" w:hanging="0"/>
        <w:jc w:val="both"/>
        <w:rPr>
          <w:sz w:val="24"/>
          <w:szCs w:val="24"/>
        </w:rPr>
      </w:pPr>
      <w:r>
        <w:rPr>
          <w:sz w:val="24"/>
          <w:szCs w:val="24"/>
        </w:rPr>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географических объектов, процессов и явлений, изучаемых различными ветвями географической науки;</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методов исследования, применяемых в географии;</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различать вклад великих путешественников в географическое изучение Земли;</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описывать и сравнивать маршруты их путешествий;</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различать вклад великих путешественников в географическое изучение Земли;</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описывать и сравнивать маршруты их путешествий;</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различать понятия «план местности» и «географическая карта», параллель» и «меридиан»;</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влияния Солнца на мир живой и неживой природы;</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объяснять причины смены дня и ночи и времён года;</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различать понятия «земная кора»; «ядро», «мантия»; «минерал» и «горная порода»;</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различать понятия «материковая» и «океаническая» земная кора;</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различать изученные минералы и горные породы, материковую и океаническую земную кору;</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показывать на карте и обозначать на контурной карте материки и океаны, крупные формы рельефа Земли;</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различать горы и равнины;</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классифицировать формы рельефа суши по высоте и по внешнему облику;</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называть причины землетрясений и вулканических извержений;</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применять понятия «эпицентр землетрясения» и «очаг землетрясения» для решения познавательных задач;</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классифицировать острова по происхождению;</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опасных природных явлений в литосфере и средств их предупреждения;</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изменений в литосфере в результате деятельности человека на примере своей местности, России и мира;</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действия внешних процессов рельефообразования и наличия полезных ископаемых в своей местности;</w:t>
      </w:r>
    </w:p>
    <w:p>
      <w:pPr>
        <w:pStyle w:val="Normal"/>
        <w:numPr>
          <w:ilvl w:val="0"/>
          <w:numId w:val="10"/>
        </w:numPr>
        <w:spacing w:lineRule="exact" w:line="264" w:before="0" w:after="0"/>
        <w:jc w:val="both"/>
        <w:rPr>
          <w:sz w:val="24"/>
          <w:szCs w:val="24"/>
        </w:rPr>
      </w:pPr>
      <w:r>
        <w:rPr>
          <w:rFonts w:ascii="Times New Roman" w:hAnsi="Times New Roman"/>
          <w:b w:val="false"/>
          <w:i w:val="false"/>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6 КЛАСС</w:t>
      </w:r>
    </w:p>
    <w:p>
      <w:pPr>
        <w:pStyle w:val="Normal"/>
        <w:spacing w:lineRule="exact" w:line="264" w:before="0" w:after="0"/>
        <w:ind w:left="120" w:hanging="0"/>
        <w:jc w:val="both"/>
        <w:rPr>
          <w:sz w:val="24"/>
          <w:szCs w:val="24"/>
        </w:rPr>
      </w:pPr>
      <w:r>
        <w:rPr>
          <w:sz w:val="24"/>
          <w:szCs w:val="24"/>
        </w:rPr>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опасных природных явлений в геосферах и средств их предупреждения;</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различать свойства вод отдельных частей Мирового океана;</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классифицировать объекты гидросферы (моря, озёра, реки, подземные воды, болота, ледники) по заданным признакам;</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различать питание и режим рек;</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сравнивать реки по заданным признакам;</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устанавливать причинно-следственные связи между питанием, режимом реки и климатом на территории речного бассейна;</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приводить примеры районов распространения многолетней мерзлоты;</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называть причины образования цунами, приливов и отливов;</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описывать состав, строение атмосферы;</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различать свойства воздуха; климаты Земли; климатообразующие факторы;</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различать виды атмосферных осадков;</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различать понятия «бризы» и «муссоны»;</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различать понятия «погода» и «климат»;</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различать понятия «атмосфера», «тропосфера», «стратосфера», «верхние слои атмосферы»;</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называть границы биосферы;</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приспособления живых организмов к среде обитания в разных природных зонах;</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различать растительный и животный мир разных территорий Земли;</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объяснять взаимосвязи компонентов природы в природно-территориальном комплексе;</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сравнивать особенности растительного и животного мира в различных природных зонах;</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сравнивать плодородие почв в различных природных зонах;</w:t>
      </w:r>
    </w:p>
    <w:p>
      <w:pPr>
        <w:pStyle w:val="Normal"/>
        <w:numPr>
          <w:ilvl w:val="0"/>
          <w:numId w:val="11"/>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7 КЛАСС</w:t>
      </w:r>
    </w:p>
    <w:p>
      <w:pPr>
        <w:pStyle w:val="Normal"/>
        <w:spacing w:lineRule="exact" w:line="264" w:before="0" w:after="0"/>
        <w:ind w:left="120" w:hanging="0"/>
        <w:jc w:val="both"/>
        <w:rPr>
          <w:sz w:val="24"/>
          <w:szCs w:val="24"/>
        </w:rPr>
      </w:pPr>
      <w:r>
        <w:rPr>
          <w:sz w:val="24"/>
          <w:szCs w:val="24"/>
        </w:rPr>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называть: строение и свойства (целостность, зональность, ритмичность) географической оболочки;</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различать изученные процессы и явления, происходящие в географической оболочке;</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изменений в геосферах в результате деятельности человека;</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описывать закономерности изменения в пространстве рельефа, климата, внутренних вод и органического мира;</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классифицировать воздушные массы Земли, типы климата по заданным показателям;</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объяснять образование тропических муссонов, пассатов тропических широт, западных ветров;</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описывать климат территории по климатограмме;</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объяснять влияние климатообразующих факторов на климатические особенности территории;</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различать океанические течения;</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различать и сравнивать численность населения крупных стран мира;</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сравнивать плотность населения различных территорий;</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применять понятие «плотность населения» для решения учебных и (или) практико-ориентированных задач;</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различать городские и сельские поселения;</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крупнейших городов мира;</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мировых и национальных религий;</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проводить языковую классификацию народов;</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различать основные виды хозяйственной деятельности людей на различных территориях;</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определять страны по их существенным признакам;</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объяснять особенности природы, населения и хозяйства отдельных территорий;</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использовать знания о населении материков и стран для решения различных учебных и практико-ориентированных задач;</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взаимодействия природы и общества в пределах отдельных территорий;</w:t>
      </w:r>
    </w:p>
    <w:p>
      <w:pPr>
        <w:pStyle w:val="Normal"/>
        <w:numPr>
          <w:ilvl w:val="0"/>
          <w:numId w:val="12"/>
        </w:numPr>
        <w:spacing w:lineRule="exact" w:line="264" w:before="0" w:after="0"/>
        <w:jc w:val="both"/>
        <w:rPr>
          <w:sz w:val="24"/>
          <w:szCs w:val="24"/>
        </w:rPr>
      </w:pPr>
      <w:r>
        <w:rPr>
          <w:rFonts w:ascii="Times New Roman" w:hAnsi="Times New Roman"/>
          <w:b w:val="false"/>
          <w:i w:val="false"/>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8 КЛАСС</w:t>
      </w:r>
    </w:p>
    <w:p>
      <w:pPr>
        <w:pStyle w:val="Normal"/>
        <w:spacing w:lineRule="exact" w:line="264" w:before="0" w:after="0"/>
        <w:ind w:left="120" w:hanging="0"/>
        <w:jc w:val="both"/>
        <w:rPr>
          <w:sz w:val="24"/>
          <w:szCs w:val="24"/>
        </w:rPr>
      </w:pPr>
      <w:r>
        <w:rPr>
          <w:sz w:val="24"/>
          <w:szCs w:val="24"/>
        </w:rPr>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Характеризовать основные этапы истории формирования и изучения территории России;</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характеризовать географическое положение России с использованием информации из различных источников;</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различать федеральные округа, крупные географические районы и макрорегионы России;</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приводить примеры субъектов Российской Федерации разных видов и показывать их на географической карте;</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оценивать степень благоприятности природных условий в пределах отдельных регионов страны;</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проводить классификацию природных ресурсов;</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распознавать типы природопользования;</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сравнивать особенности компонентов природы отдельных территорий страны;</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объяснять особенности компонентов природы отдельных территорий страны;</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объяснять распространение по территории страны областей современного горообразования, землетрясений и вулканизма;</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применять понятия «плита», «щит», «моренный холм», «бараньи лбы», «бархан», «дюна» для решения учебных и (или) практико-ориентированных задач;</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описывать и прогнозировать погоду территории по карте погоды;</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проводить классификацию типов климата и почв России;</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распознавать показатели, характеризующие состояние окружающей среды;</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приводить примеры рационального и нерационального природопользования;</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адаптации человека к разнообразным природным условиям на территории страны;</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проводить классификацию населённых пунктов и регионов России по заданным основаниям;</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pStyle w:val="Normal"/>
        <w:numPr>
          <w:ilvl w:val="0"/>
          <w:numId w:val="13"/>
        </w:numPr>
        <w:spacing w:lineRule="exact" w:line="264" w:before="0" w:after="0"/>
        <w:jc w:val="both"/>
        <w:rPr>
          <w:sz w:val="24"/>
          <w:szCs w:val="24"/>
        </w:rPr>
      </w:pPr>
      <w:r>
        <w:rPr>
          <w:rFonts w:ascii="Times New Roman" w:hAnsi="Times New Roman"/>
          <w:b w:val="false"/>
          <w:i w:val="false"/>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9 КЛАСС</w:t>
      </w:r>
    </w:p>
    <w:p>
      <w:pPr>
        <w:pStyle w:val="Normal"/>
        <w:spacing w:lineRule="exact" w:line="264" w:before="0" w:after="0"/>
        <w:ind w:left="120" w:hanging="0"/>
        <w:jc w:val="both"/>
        <w:rPr>
          <w:sz w:val="24"/>
          <w:szCs w:val="24"/>
        </w:rPr>
      </w:pPr>
      <w:r>
        <w:rPr>
          <w:sz w:val="24"/>
          <w:szCs w:val="24"/>
        </w:rPr>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различать территории опережающего развития (ТОР), Арктическую зону и зону Севера России;</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различать природно-ресурсный, человеческий и производственный капитал;</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различать виды транспорта и основные показатели их работы: грузооборот и пассажирооборот;</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объяснять географические различия населения и хозяйства территорий крупных регионов страны;</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приводить примеры объектов Всемирного наследия ЮНЕСКО и описывать их местоположение на географической карте;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14"/>
        </w:numPr>
        <w:spacing w:lineRule="exact" w:line="264" w:before="0" w:after="0"/>
        <w:jc w:val="both"/>
        <w:rPr>
          <w:sz w:val="24"/>
          <w:szCs w:val="24"/>
        </w:rPr>
      </w:pPr>
      <w:r>
        <w:rPr>
          <w:rFonts w:ascii="Times New Roman" w:hAnsi="Times New Roman"/>
          <w:b w:val="false"/>
          <w:i w:val="false"/>
          <w:color w:val="000000"/>
          <w:sz w:val="24"/>
          <w:szCs w:val="24"/>
        </w:rPr>
        <w:t>характеризовать место и роль России в мировом хозяйстве.</w:t>
      </w:r>
      <w:bookmarkStart w:id="4" w:name="block-1953217"/>
      <w:bookmarkStart w:id="5" w:name="block-19532171"/>
      <w:bookmarkEnd w:id="4"/>
      <w:bookmarkEnd w:id="5"/>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ТЕМАТИЧЕСКОЕ ПЛАНИРОВАНИЕ </w:t>
      </w: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5 КЛАСС </w:t>
      </w:r>
    </w:p>
    <w:tbl>
      <w:tblPr>
        <w:tblW w:w="13594" w:type="dxa"/>
        <w:jc w:val="left"/>
        <w:tblInd w:w="0" w:type="dxa"/>
        <w:tblCellMar>
          <w:top w:w="50" w:type="dxa"/>
          <w:left w:w="100" w:type="dxa"/>
          <w:bottom w:w="0" w:type="dxa"/>
          <w:right w:w="108" w:type="dxa"/>
        </w:tblCellMar>
      </w:tblPr>
      <w:tblGrid>
        <w:gridCol w:w="743"/>
        <w:gridCol w:w="2399"/>
        <w:gridCol w:w="1445"/>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Наименование разделов и тем программы </w:t>
            </w:r>
          </w:p>
          <w:p>
            <w:pPr>
              <w:pStyle w:val="Normal"/>
              <w:spacing w:before="0" w:after="0"/>
              <w:ind w:left="135" w:hanging="0"/>
              <w:jc w:val="left"/>
              <w:rPr>
                <w:sz w:val="24"/>
                <w:szCs w:val="24"/>
              </w:rPr>
            </w:pPr>
            <w:r>
              <w:rPr>
                <w:sz w:val="24"/>
                <w:szCs w:val="24"/>
              </w:rPr>
            </w: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399"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3916"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Раздел 1.</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Географическое изучение Земли</w:t>
            </w:r>
          </w:p>
        </w:tc>
      </w:tr>
      <w:tr>
        <w:trPr>
          <w:trHeight w:val="144" w:hRule="atLeast"/>
        </w:trPr>
        <w:tc>
          <w:tcPr>
            <w:tcW w:w="743"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1.1</w:t>
            </w:r>
          </w:p>
        </w:tc>
        <w:tc>
          <w:tcPr>
            <w:tcW w:w="2399"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Введение. География - наука о планете Земля</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
              <w:r>
                <w:rPr>
                  <w:rFonts w:ascii="Times New Roman" w:hAnsi="Times New Roman"/>
                  <w:b w:val="false"/>
                  <w:i w:val="false"/>
                  <w:color w:val="0000FF"/>
                  <w:sz w:val="24"/>
                  <w:szCs w:val="24"/>
                  <w:u w:val="single"/>
                </w:rPr>
                <w:t>https://m.edsoo.ru/7f413b38</w:t>
              </w:r>
            </w:hyperlink>
          </w:p>
        </w:tc>
      </w:tr>
      <w:tr>
        <w:trPr>
          <w:trHeight w:val="144" w:hRule="atLeast"/>
        </w:trPr>
        <w:tc>
          <w:tcPr>
            <w:tcW w:w="743"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1.2</w:t>
            </w:r>
          </w:p>
        </w:tc>
        <w:tc>
          <w:tcPr>
            <w:tcW w:w="2399"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История географических открытий</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7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
              <w:r>
                <w:rPr>
                  <w:rFonts w:ascii="Times New Roman" w:hAnsi="Times New Roman"/>
                  <w:b w:val="false"/>
                  <w:i w:val="false"/>
                  <w:color w:val="0000FF"/>
                  <w:sz w:val="24"/>
                  <w:szCs w:val="24"/>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9 </w:t>
            </w:r>
          </w:p>
        </w:tc>
        <w:tc>
          <w:tcPr>
            <w:tcW w:w="9006" w:type="dxa"/>
            <w:gridSpan w:val="3"/>
            <w:tcBorders>
              <w:top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Раздел 2.</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Изображения земной поверхности</w:t>
            </w:r>
          </w:p>
        </w:tc>
      </w:tr>
      <w:tr>
        <w:trPr>
          <w:trHeight w:val="144" w:hRule="atLeast"/>
        </w:trPr>
        <w:tc>
          <w:tcPr>
            <w:tcW w:w="743"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2.1</w:t>
            </w:r>
          </w:p>
        </w:tc>
        <w:tc>
          <w:tcPr>
            <w:tcW w:w="2399"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Планы местности</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5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
              <w:r>
                <w:rPr>
                  <w:rFonts w:ascii="Times New Roman" w:hAnsi="Times New Roman"/>
                  <w:b w:val="false"/>
                  <w:i w:val="false"/>
                  <w:color w:val="0000FF"/>
                  <w:sz w:val="24"/>
                  <w:szCs w:val="24"/>
                  <w:u w:val="single"/>
                </w:rPr>
                <w:t>https://m.edsoo.ru/7f413b38</w:t>
              </w:r>
            </w:hyperlink>
          </w:p>
        </w:tc>
      </w:tr>
      <w:tr>
        <w:trPr>
          <w:trHeight w:val="144" w:hRule="atLeast"/>
        </w:trPr>
        <w:tc>
          <w:tcPr>
            <w:tcW w:w="743"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2.2</w:t>
            </w:r>
          </w:p>
        </w:tc>
        <w:tc>
          <w:tcPr>
            <w:tcW w:w="2399"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Географические карты</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5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
              <w:r>
                <w:rPr>
                  <w:rFonts w:ascii="Times New Roman" w:hAnsi="Times New Roman"/>
                  <w:b w:val="false"/>
                  <w:i w:val="false"/>
                  <w:color w:val="0000FF"/>
                  <w:sz w:val="24"/>
                  <w:szCs w:val="24"/>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10 </w:t>
            </w:r>
          </w:p>
        </w:tc>
        <w:tc>
          <w:tcPr>
            <w:tcW w:w="9006" w:type="dxa"/>
            <w:gridSpan w:val="3"/>
            <w:tcBorders>
              <w:top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r>
        <w:trPr>
          <w:trHeight w:val="144" w:hRule="atLeast"/>
        </w:trPr>
        <w:tc>
          <w:tcPr>
            <w:tcW w:w="3142"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Земля - планета Солнечной системы</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
              <w:r>
                <w:rPr>
                  <w:rFonts w:ascii="Times New Roman" w:hAnsi="Times New Roman"/>
                  <w:b w:val="false"/>
                  <w:i w:val="false"/>
                  <w:color w:val="0000FF"/>
                  <w:sz w:val="24"/>
                  <w:szCs w:val="24"/>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Оболочки Земли. Литосфера - каменная оболочка Земли</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7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9">
              <w:r>
                <w:rPr>
                  <w:rFonts w:ascii="Times New Roman" w:hAnsi="Times New Roman"/>
                  <w:b w:val="false"/>
                  <w:i w:val="false"/>
                  <w:color w:val="0000FF"/>
                  <w:sz w:val="24"/>
                  <w:szCs w:val="24"/>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Заключение</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0">
              <w:r>
                <w:rPr>
                  <w:rFonts w:ascii="Times New Roman" w:hAnsi="Times New Roman"/>
                  <w:b w:val="false"/>
                  <w:i w:val="false"/>
                  <w:color w:val="0000FF"/>
                  <w:sz w:val="24"/>
                  <w:szCs w:val="24"/>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Резервное время</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1">
              <w:r>
                <w:rPr>
                  <w:rFonts w:ascii="Times New Roman" w:hAnsi="Times New Roman"/>
                  <w:b w:val="false"/>
                  <w:i w:val="false"/>
                  <w:color w:val="0000FF"/>
                  <w:sz w:val="24"/>
                  <w:szCs w:val="24"/>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34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5 </w:t>
            </w:r>
          </w:p>
        </w:tc>
        <w:tc>
          <w:tcPr>
            <w:tcW w:w="3916" w:type="dxa"/>
            <w:tcBorders>
              <w:top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6 КЛАСС </w:t>
      </w:r>
    </w:p>
    <w:tbl>
      <w:tblPr>
        <w:tblW w:w="13594" w:type="dxa"/>
        <w:jc w:val="left"/>
        <w:tblInd w:w="0" w:type="dxa"/>
        <w:tblCellMar>
          <w:top w:w="50" w:type="dxa"/>
          <w:left w:w="100" w:type="dxa"/>
          <w:bottom w:w="0" w:type="dxa"/>
          <w:right w:w="108" w:type="dxa"/>
        </w:tblCellMar>
      </w:tblPr>
      <w:tblGrid>
        <w:gridCol w:w="1544"/>
        <w:gridCol w:w="2080"/>
        <w:gridCol w:w="1364"/>
        <w:gridCol w:w="2393"/>
        <w:gridCol w:w="2519"/>
        <w:gridCol w:w="3693"/>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20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Наименование разделов и тем программы </w:t>
            </w:r>
          </w:p>
          <w:p>
            <w:pPr>
              <w:pStyle w:val="Normal"/>
              <w:spacing w:before="0" w:after="0"/>
              <w:ind w:left="135" w:hanging="0"/>
              <w:jc w:val="left"/>
              <w:rPr>
                <w:sz w:val="24"/>
                <w:szCs w:val="24"/>
              </w:rPr>
            </w:pPr>
            <w:r>
              <w:rPr>
                <w:sz w:val="24"/>
                <w:szCs w:val="24"/>
              </w:rPr>
            </w:r>
          </w:p>
        </w:tc>
        <w:tc>
          <w:tcPr>
            <w:tcW w:w="627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3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080"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3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3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3693"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Гидросфера — водная оболочка Земли</w:t>
            </w:r>
          </w:p>
        </w:tc>
        <w:tc>
          <w:tcPr>
            <w:tcW w:w="136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9 </w:t>
            </w:r>
          </w:p>
        </w:tc>
        <w:tc>
          <w:tcPr>
            <w:tcW w:w="23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5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1.5 </w:t>
            </w:r>
          </w:p>
        </w:tc>
        <w:tc>
          <w:tcPr>
            <w:tcW w:w="3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
              <w:r>
                <w:rPr>
                  <w:rFonts w:ascii="Times New Roman" w:hAnsi="Times New Roman"/>
                  <w:b w:val="false"/>
                  <w:i w:val="false"/>
                  <w:color w:val="0000FF"/>
                  <w:sz w:val="24"/>
                  <w:szCs w:val="24"/>
                  <w:u w:val="single"/>
                </w:rPr>
                <w:t>https://m.edsoo.ru/7f414f38</w:t>
              </w:r>
            </w:hyperlink>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Атмосфера — воздушная оболочка </w:t>
            </w:r>
          </w:p>
        </w:tc>
        <w:tc>
          <w:tcPr>
            <w:tcW w:w="136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11 </w:t>
            </w:r>
          </w:p>
        </w:tc>
        <w:tc>
          <w:tcPr>
            <w:tcW w:w="23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5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3">
              <w:r>
                <w:rPr>
                  <w:rFonts w:ascii="Times New Roman" w:hAnsi="Times New Roman"/>
                  <w:b w:val="false"/>
                  <w:i w:val="false"/>
                  <w:color w:val="0000FF"/>
                  <w:sz w:val="24"/>
                  <w:szCs w:val="24"/>
                  <w:u w:val="single"/>
                </w:rPr>
                <w:t>https://m.edsoo.ru/7f414f38</w:t>
              </w:r>
            </w:hyperlink>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Биосфера — оболочка жизни</w:t>
            </w:r>
          </w:p>
        </w:tc>
        <w:tc>
          <w:tcPr>
            <w:tcW w:w="136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5 </w:t>
            </w:r>
          </w:p>
        </w:tc>
        <w:tc>
          <w:tcPr>
            <w:tcW w:w="23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5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
              <w:r>
                <w:rPr>
                  <w:rFonts w:ascii="Times New Roman" w:hAnsi="Times New Roman"/>
                  <w:b w:val="false"/>
                  <w:i w:val="false"/>
                  <w:color w:val="0000FF"/>
                  <w:sz w:val="24"/>
                  <w:szCs w:val="24"/>
                  <w:u w:val="single"/>
                </w:rPr>
                <w:t>https://m.edsoo.ru/7f414f38</w:t>
              </w:r>
            </w:hyperlink>
          </w:p>
        </w:tc>
      </w:tr>
      <w:tr>
        <w:trPr>
          <w:trHeight w:val="144" w:hRule="atLeast"/>
        </w:trPr>
        <w:tc>
          <w:tcPr>
            <w:tcW w:w="362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Заключение. Природно-территориальные комплексы</w:t>
            </w:r>
          </w:p>
        </w:tc>
        <w:tc>
          <w:tcPr>
            <w:tcW w:w="136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3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5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
              <w:r>
                <w:rPr>
                  <w:rFonts w:ascii="Times New Roman" w:hAnsi="Times New Roman"/>
                  <w:b w:val="false"/>
                  <w:i w:val="false"/>
                  <w:color w:val="0000FF"/>
                  <w:sz w:val="24"/>
                  <w:szCs w:val="24"/>
                  <w:u w:val="single"/>
                </w:rPr>
                <w:t>https://m.edsoo.ru/7f414f38</w:t>
              </w:r>
            </w:hyperlink>
          </w:p>
        </w:tc>
      </w:tr>
      <w:tr>
        <w:trPr>
          <w:trHeight w:val="144" w:hRule="atLeast"/>
        </w:trPr>
        <w:tc>
          <w:tcPr>
            <w:tcW w:w="362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Резервное время</w:t>
            </w:r>
          </w:p>
        </w:tc>
        <w:tc>
          <w:tcPr>
            <w:tcW w:w="136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5 </w:t>
            </w:r>
          </w:p>
        </w:tc>
        <w:tc>
          <w:tcPr>
            <w:tcW w:w="23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5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3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
              <w:r>
                <w:rPr>
                  <w:rFonts w:ascii="Times New Roman" w:hAnsi="Times New Roman"/>
                  <w:b w:val="false"/>
                  <w:i w:val="false"/>
                  <w:color w:val="0000FF"/>
                  <w:sz w:val="24"/>
                  <w:szCs w:val="24"/>
                  <w:u w:val="single"/>
                </w:rPr>
                <w:t>https://m.edsoo.ru/7f414f38</w:t>
              </w:r>
            </w:hyperlink>
          </w:p>
        </w:tc>
      </w:tr>
      <w:tr>
        <w:trPr>
          <w:trHeight w:val="144" w:hRule="atLeast"/>
        </w:trPr>
        <w:tc>
          <w:tcPr>
            <w:tcW w:w="362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36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34 </w:t>
            </w:r>
          </w:p>
        </w:tc>
        <w:tc>
          <w:tcPr>
            <w:tcW w:w="239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51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3.5 </w:t>
            </w:r>
          </w:p>
        </w:tc>
        <w:tc>
          <w:tcPr>
            <w:tcW w:w="3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7 КЛАСС </w:t>
      </w:r>
    </w:p>
    <w:tbl>
      <w:tblPr>
        <w:tblW w:w="13594" w:type="dxa"/>
        <w:jc w:val="left"/>
        <w:tblInd w:w="0" w:type="dxa"/>
        <w:tblCellMar>
          <w:top w:w="50" w:type="dxa"/>
          <w:left w:w="100" w:type="dxa"/>
          <w:bottom w:w="0" w:type="dxa"/>
          <w:right w:w="108" w:type="dxa"/>
        </w:tblCellMar>
      </w:tblPr>
      <w:tblGrid>
        <w:gridCol w:w="743"/>
        <w:gridCol w:w="2399"/>
        <w:gridCol w:w="1445"/>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Наименование разделов и тем программы </w:t>
            </w:r>
          </w:p>
          <w:p>
            <w:pPr>
              <w:pStyle w:val="Normal"/>
              <w:spacing w:before="0" w:after="0"/>
              <w:ind w:left="135" w:hanging="0"/>
              <w:jc w:val="left"/>
              <w:rPr>
                <w:sz w:val="24"/>
                <w:szCs w:val="24"/>
              </w:rPr>
            </w:pPr>
            <w:r>
              <w:rPr>
                <w:sz w:val="24"/>
                <w:szCs w:val="24"/>
              </w:rPr>
            </w: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399"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3916"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Раздел 1.</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Главные закономерности природы Земли</w:t>
            </w:r>
          </w:p>
        </w:tc>
      </w:tr>
      <w:tr>
        <w:trPr>
          <w:trHeight w:val="144" w:hRule="atLeast"/>
        </w:trPr>
        <w:tc>
          <w:tcPr>
            <w:tcW w:w="743"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1.1</w:t>
            </w:r>
          </w:p>
        </w:tc>
        <w:tc>
          <w:tcPr>
            <w:tcW w:w="2399"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Географическая оболочка</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
              <w:r>
                <w:rPr>
                  <w:rFonts w:ascii="Times New Roman" w:hAnsi="Times New Roman"/>
                  <w:b w:val="false"/>
                  <w:i w:val="false"/>
                  <w:color w:val="0000FF"/>
                  <w:sz w:val="24"/>
                  <w:szCs w:val="24"/>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1.2</w:t>
            </w:r>
          </w:p>
        </w:tc>
        <w:tc>
          <w:tcPr>
            <w:tcW w:w="2399"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Литосфера и рельеф Земли</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
              <w:r>
                <w:rPr>
                  <w:rFonts w:ascii="Times New Roman" w:hAnsi="Times New Roman"/>
                  <w:b w:val="false"/>
                  <w:i w:val="false"/>
                  <w:color w:val="0000FF"/>
                  <w:sz w:val="24"/>
                  <w:szCs w:val="24"/>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1.3</w:t>
            </w:r>
          </w:p>
        </w:tc>
        <w:tc>
          <w:tcPr>
            <w:tcW w:w="2399"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Атмосфера и климаты Земли</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
              <w:r>
                <w:rPr>
                  <w:rFonts w:ascii="Times New Roman" w:hAnsi="Times New Roman"/>
                  <w:b w:val="false"/>
                  <w:i w:val="false"/>
                  <w:color w:val="0000FF"/>
                  <w:sz w:val="24"/>
                  <w:szCs w:val="24"/>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1.4</w:t>
            </w:r>
          </w:p>
        </w:tc>
        <w:tc>
          <w:tcPr>
            <w:tcW w:w="2399"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Мировой океан — основная часть гидросферы</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
              <w:r>
                <w:rPr>
                  <w:rFonts w:ascii="Times New Roman" w:hAnsi="Times New Roman"/>
                  <w:b w:val="false"/>
                  <w:i w:val="false"/>
                  <w:color w:val="0000FF"/>
                  <w:sz w:val="24"/>
                  <w:szCs w:val="24"/>
                  <w:u w:val="single"/>
                </w:rPr>
                <w:t>https://m.edsoo.ru/7f416c48</w:t>
              </w:r>
            </w:hyperlink>
          </w:p>
        </w:tc>
      </w:tr>
      <w:tr>
        <w:trPr>
          <w:trHeight w:val="144" w:hRule="atLeast"/>
        </w:trPr>
        <w:tc>
          <w:tcPr>
            <w:tcW w:w="3142"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20 </w:t>
            </w:r>
          </w:p>
        </w:tc>
        <w:tc>
          <w:tcPr>
            <w:tcW w:w="9006" w:type="dxa"/>
            <w:gridSpan w:val="3"/>
            <w:tcBorders>
              <w:top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Раздел 2.</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Человечество на Земле</w:t>
            </w:r>
          </w:p>
        </w:tc>
      </w:tr>
      <w:tr>
        <w:trPr>
          <w:trHeight w:val="144" w:hRule="atLeast"/>
        </w:trPr>
        <w:tc>
          <w:tcPr>
            <w:tcW w:w="743"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2.1</w:t>
            </w:r>
          </w:p>
        </w:tc>
        <w:tc>
          <w:tcPr>
            <w:tcW w:w="2399"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Численность населения</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
              <w:r>
                <w:rPr>
                  <w:rFonts w:ascii="Times New Roman" w:hAnsi="Times New Roman"/>
                  <w:b w:val="false"/>
                  <w:i w:val="false"/>
                  <w:color w:val="0000FF"/>
                  <w:sz w:val="24"/>
                  <w:szCs w:val="24"/>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2.2</w:t>
            </w:r>
          </w:p>
        </w:tc>
        <w:tc>
          <w:tcPr>
            <w:tcW w:w="2399"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Страны и народы мира</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
              <w:r>
                <w:rPr>
                  <w:rFonts w:ascii="Times New Roman" w:hAnsi="Times New Roman"/>
                  <w:b w:val="false"/>
                  <w:i w:val="false"/>
                  <w:color w:val="0000FF"/>
                  <w:sz w:val="24"/>
                  <w:szCs w:val="24"/>
                  <w:u w:val="single"/>
                </w:rPr>
                <w:t>https://m.edsoo.ru/7f416c48</w:t>
              </w:r>
            </w:hyperlink>
          </w:p>
        </w:tc>
      </w:tr>
      <w:tr>
        <w:trPr>
          <w:trHeight w:val="144" w:hRule="atLeast"/>
        </w:trPr>
        <w:tc>
          <w:tcPr>
            <w:tcW w:w="3142"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7 </w:t>
            </w:r>
          </w:p>
        </w:tc>
        <w:tc>
          <w:tcPr>
            <w:tcW w:w="9006" w:type="dxa"/>
            <w:gridSpan w:val="3"/>
            <w:tcBorders>
              <w:top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Раздел 3.</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Материки и страны</w:t>
            </w:r>
          </w:p>
        </w:tc>
      </w:tr>
      <w:tr>
        <w:trPr>
          <w:trHeight w:val="144" w:hRule="atLeast"/>
        </w:trPr>
        <w:tc>
          <w:tcPr>
            <w:tcW w:w="743"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3.1</w:t>
            </w:r>
          </w:p>
        </w:tc>
        <w:tc>
          <w:tcPr>
            <w:tcW w:w="2399"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Южные материки</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16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
              <w:r>
                <w:rPr>
                  <w:rFonts w:ascii="Times New Roman" w:hAnsi="Times New Roman"/>
                  <w:b w:val="false"/>
                  <w:i w:val="false"/>
                  <w:color w:val="0000FF"/>
                  <w:sz w:val="24"/>
                  <w:szCs w:val="24"/>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3.2</w:t>
            </w:r>
          </w:p>
        </w:tc>
        <w:tc>
          <w:tcPr>
            <w:tcW w:w="2399"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Северные материки</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17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
              <w:r>
                <w:rPr>
                  <w:rFonts w:ascii="Times New Roman" w:hAnsi="Times New Roman"/>
                  <w:b w:val="false"/>
                  <w:i w:val="false"/>
                  <w:color w:val="0000FF"/>
                  <w:sz w:val="24"/>
                  <w:szCs w:val="24"/>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3.3</w:t>
            </w:r>
          </w:p>
        </w:tc>
        <w:tc>
          <w:tcPr>
            <w:tcW w:w="2399"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Взаимодействие природы и общества</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
              <w:r>
                <w:rPr>
                  <w:rFonts w:ascii="Times New Roman" w:hAnsi="Times New Roman"/>
                  <w:b w:val="false"/>
                  <w:i w:val="false"/>
                  <w:color w:val="0000FF"/>
                  <w:sz w:val="24"/>
                  <w:szCs w:val="24"/>
                  <w:u w:val="single"/>
                </w:rPr>
                <w:t>https://m.edsoo.ru/7f416c48</w:t>
              </w:r>
            </w:hyperlink>
          </w:p>
        </w:tc>
      </w:tr>
      <w:tr>
        <w:trPr>
          <w:trHeight w:val="144" w:hRule="atLeast"/>
        </w:trPr>
        <w:tc>
          <w:tcPr>
            <w:tcW w:w="3142"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36 </w:t>
            </w:r>
          </w:p>
        </w:tc>
        <w:tc>
          <w:tcPr>
            <w:tcW w:w="9006" w:type="dxa"/>
            <w:gridSpan w:val="3"/>
            <w:tcBorders>
              <w:top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r>
        <w:trPr>
          <w:trHeight w:val="144" w:hRule="atLeast"/>
        </w:trPr>
        <w:tc>
          <w:tcPr>
            <w:tcW w:w="3142"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Резервное время</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5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916"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
              <w:r>
                <w:rPr>
                  <w:rFonts w:ascii="Times New Roman" w:hAnsi="Times New Roman"/>
                  <w:b w:val="false"/>
                  <w:i w:val="false"/>
                  <w:color w:val="0000FF"/>
                  <w:sz w:val="24"/>
                  <w:szCs w:val="24"/>
                  <w:u w:val="single"/>
                </w:rPr>
                <w:t>https://m.edsoo.ru/7f416c48</w:t>
              </w:r>
            </w:hyperlink>
          </w:p>
        </w:tc>
      </w:tr>
      <w:tr>
        <w:trPr>
          <w:trHeight w:val="144" w:hRule="atLeast"/>
        </w:trPr>
        <w:tc>
          <w:tcPr>
            <w:tcW w:w="3142"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44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68 </w:t>
            </w:r>
          </w:p>
        </w:tc>
        <w:tc>
          <w:tcPr>
            <w:tcW w:w="2484"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606"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12 </w:t>
            </w:r>
          </w:p>
        </w:tc>
        <w:tc>
          <w:tcPr>
            <w:tcW w:w="3916" w:type="dxa"/>
            <w:tcBorders>
              <w:top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8 КЛАСС </w:t>
      </w:r>
    </w:p>
    <w:tbl>
      <w:tblPr>
        <w:tblW w:w="13594" w:type="dxa"/>
        <w:jc w:val="left"/>
        <w:tblInd w:w="0" w:type="dxa"/>
        <w:tblCellMar>
          <w:top w:w="50" w:type="dxa"/>
          <w:left w:w="100" w:type="dxa"/>
          <w:bottom w:w="0" w:type="dxa"/>
          <w:right w:w="108" w:type="dxa"/>
        </w:tblCellMar>
      </w:tblPr>
      <w:tblGrid>
        <w:gridCol w:w="649"/>
        <w:gridCol w:w="3521"/>
        <w:gridCol w:w="1275"/>
        <w:gridCol w:w="2287"/>
        <w:gridCol w:w="2421"/>
        <w:gridCol w:w="3440"/>
      </w:tblGrid>
      <w:tr>
        <w:trPr>
          <w:trHeight w:val="144" w:hRule="atLeast"/>
        </w:trPr>
        <w:tc>
          <w:tcPr>
            <w:tcW w:w="6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35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Наименование разделов и тем программы </w:t>
            </w:r>
          </w:p>
          <w:p>
            <w:pPr>
              <w:pStyle w:val="Normal"/>
              <w:spacing w:before="0" w:after="0"/>
              <w:ind w:left="135" w:hanging="0"/>
              <w:jc w:val="left"/>
              <w:rPr>
                <w:sz w:val="24"/>
                <w:szCs w:val="24"/>
              </w:rPr>
            </w:pPr>
            <w:r>
              <w:rPr>
                <w:sz w:val="24"/>
                <w:szCs w:val="24"/>
              </w:rPr>
            </w:r>
          </w:p>
        </w:tc>
        <w:tc>
          <w:tcPr>
            <w:tcW w:w="59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34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649"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3521"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2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3440"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Раздел 1.</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Географическое пространство России</w:t>
            </w:r>
          </w:p>
        </w:tc>
      </w:tr>
      <w:tr>
        <w:trPr>
          <w:trHeight w:val="144" w:hRule="atLeast"/>
        </w:trPr>
        <w:tc>
          <w:tcPr>
            <w:tcW w:w="649"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1.1</w:t>
            </w:r>
          </w:p>
        </w:tc>
        <w:tc>
          <w:tcPr>
            <w:tcW w:w="3521"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История формирования и освоения территории России</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287"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42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440"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
              <w:r>
                <w:rPr>
                  <w:rFonts w:ascii="Times New Roman" w:hAnsi="Times New Roman"/>
                  <w:b w:val="false"/>
                  <w:i w:val="false"/>
                  <w:color w:val="0000FF"/>
                  <w:sz w:val="24"/>
                  <w:szCs w:val="24"/>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1.2</w:t>
            </w:r>
          </w:p>
        </w:tc>
        <w:tc>
          <w:tcPr>
            <w:tcW w:w="3521"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Географическое положение и границы России</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287"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42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440"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
              <w:r>
                <w:rPr>
                  <w:rFonts w:ascii="Times New Roman" w:hAnsi="Times New Roman"/>
                  <w:b w:val="false"/>
                  <w:i w:val="false"/>
                  <w:color w:val="0000FF"/>
                  <w:sz w:val="24"/>
                  <w:szCs w:val="24"/>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1.3</w:t>
            </w:r>
          </w:p>
        </w:tc>
        <w:tc>
          <w:tcPr>
            <w:tcW w:w="3521"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Время на территории России</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287"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42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440"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9">
              <w:r>
                <w:rPr>
                  <w:rFonts w:ascii="Times New Roman" w:hAnsi="Times New Roman"/>
                  <w:b w:val="false"/>
                  <w:i w:val="false"/>
                  <w:color w:val="0000FF"/>
                  <w:sz w:val="24"/>
                  <w:szCs w:val="24"/>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1.4</w:t>
            </w:r>
          </w:p>
        </w:tc>
        <w:tc>
          <w:tcPr>
            <w:tcW w:w="3521"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Административно территориальное устройство России. Районирование территории</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287"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42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440"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0">
              <w:r>
                <w:rPr>
                  <w:rFonts w:ascii="Times New Roman" w:hAnsi="Times New Roman"/>
                  <w:b w:val="false"/>
                  <w:i w:val="false"/>
                  <w:color w:val="0000FF"/>
                  <w:sz w:val="24"/>
                  <w:szCs w:val="24"/>
                  <w:u w:val="single"/>
                </w:rPr>
                <w:t>https://m.edsoo.ru/7f418d72</w:t>
              </w:r>
            </w:hyperlink>
          </w:p>
        </w:tc>
      </w:tr>
      <w:tr>
        <w:trPr>
          <w:trHeight w:val="144" w:hRule="atLeast"/>
        </w:trPr>
        <w:tc>
          <w:tcPr>
            <w:tcW w:w="417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11 </w:t>
            </w:r>
          </w:p>
        </w:tc>
        <w:tc>
          <w:tcPr>
            <w:tcW w:w="8148" w:type="dxa"/>
            <w:gridSpan w:val="3"/>
            <w:tcBorders>
              <w:top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Раздел 2.</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Природа России</w:t>
            </w:r>
          </w:p>
        </w:tc>
      </w:tr>
      <w:tr>
        <w:trPr>
          <w:trHeight w:val="144" w:hRule="atLeast"/>
        </w:trPr>
        <w:tc>
          <w:tcPr>
            <w:tcW w:w="649"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2.1</w:t>
            </w:r>
          </w:p>
        </w:tc>
        <w:tc>
          <w:tcPr>
            <w:tcW w:w="3521"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Природные условия и ресурсы России</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287"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42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440"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1">
              <w:r>
                <w:rPr>
                  <w:rFonts w:ascii="Times New Roman" w:hAnsi="Times New Roman"/>
                  <w:b w:val="false"/>
                  <w:i w:val="false"/>
                  <w:color w:val="0000FF"/>
                  <w:sz w:val="24"/>
                  <w:szCs w:val="24"/>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2.2</w:t>
            </w:r>
          </w:p>
        </w:tc>
        <w:tc>
          <w:tcPr>
            <w:tcW w:w="3521"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Геологическое строение, рельеф и полезные ископаемые</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8 </w:t>
            </w:r>
          </w:p>
        </w:tc>
        <w:tc>
          <w:tcPr>
            <w:tcW w:w="2287"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42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1.5 </w:t>
            </w:r>
          </w:p>
        </w:tc>
        <w:tc>
          <w:tcPr>
            <w:tcW w:w="3440"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2">
              <w:r>
                <w:rPr>
                  <w:rFonts w:ascii="Times New Roman" w:hAnsi="Times New Roman"/>
                  <w:b w:val="false"/>
                  <w:i w:val="false"/>
                  <w:color w:val="0000FF"/>
                  <w:sz w:val="24"/>
                  <w:szCs w:val="24"/>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2.3</w:t>
            </w:r>
          </w:p>
        </w:tc>
        <w:tc>
          <w:tcPr>
            <w:tcW w:w="3521"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Климат и климатические условия</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7 </w:t>
            </w:r>
          </w:p>
        </w:tc>
        <w:tc>
          <w:tcPr>
            <w:tcW w:w="2287"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42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1.5 </w:t>
            </w:r>
          </w:p>
        </w:tc>
        <w:tc>
          <w:tcPr>
            <w:tcW w:w="3440"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3">
              <w:r>
                <w:rPr>
                  <w:rFonts w:ascii="Times New Roman" w:hAnsi="Times New Roman"/>
                  <w:b w:val="false"/>
                  <w:i w:val="false"/>
                  <w:color w:val="0000FF"/>
                  <w:sz w:val="24"/>
                  <w:szCs w:val="24"/>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2.4</w:t>
            </w:r>
          </w:p>
        </w:tc>
        <w:tc>
          <w:tcPr>
            <w:tcW w:w="3521"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Моря России. Внутренние воды и водные ресурсы</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 </w:t>
            </w:r>
          </w:p>
        </w:tc>
        <w:tc>
          <w:tcPr>
            <w:tcW w:w="2287"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42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440"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4">
              <w:r>
                <w:rPr>
                  <w:rFonts w:ascii="Times New Roman" w:hAnsi="Times New Roman"/>
                  <w:b w:val="false"/>
                  <w:i w:val="false"/>
                  <w:color w:val="0000FF"/>
                  <w:sz w:val="24"/>
                  <w:szCs w:val="24"/>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2.5</w:t>
            </w:r>
          </w:p>
        </w:tc>
        <w:tc>
          <w:tcPr>
            <w:tcW w:w="3521"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Природнохозяйственные зоны</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15 </w:t>
            </w:r>
          </w:p>
        </w:tc>
        <w:tc>
          <w:tcPr>
            <w:tcW w:w="2287"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42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440"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5">
              <w:r>
                <w:rPr>
                  <w:rFonts w:ascii="Times New Roman" w:hAnsi="Times New Roman"/>
                  <w:b w:val="false"/>
                  <w:i w:val="false"/>
                  <w:color w:val="0000FF"/>
                  <w:sz w:val="24"/>
                  <w:szCs w:val="24"/>
                  <w:u w:val="single"/>
                </w:rPr>
                <w:t>https://m.edsoo.ru/7f418d72</w:t>
              </w:r>
            </w:hyperlink>
          </w:p>
        </w:tc>
      </w:tr>
      <w:tr>
        <w:trPr>
          <w:trHeight w:val="144" w:hRule="atLeast"/>
        </w:trPr>
        <w:tc>
          <w:tcPr>
            <w:tcW w:w="417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40 </w:t>
            </w:r>
          </w:p>
        </w:tc>
        <w:tc>
          <w:tcPr>
            <w:tcW w:w="8148" w:type="dxa"/>
            <w:gridSpan w:val="3"/>
            <w:tcBorders>
              <w:top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Раздел 3.</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Население России</w:t>
            </w:r>
          </w:p>
        </w:tc>
      </w:tr>
      <w:tr>
        <w:trPr>
          <w:trHeight w:val="144" w:hRule="atLeast"/>
        </w:trPr>
        <w:tc>
          <w:tcPr>
            <w:tcW w:w="649"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3.1</w:t>
            </w:r>
          </w:p>
        </w:tc>
        <w:tc>
          <w:tcPr>
            <w:tcW w:w="3521"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Численность населения России</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287"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42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440"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6">
              <w:r>
                <w:rPr>
                  <w:rFonts w:ascii="Times New Roman" w:hAnsi="Times New Roman"/>
                  <w:b w:val="false"/>
                  <w:i w:val="false"/>
                  <w:color w:val="0000FF"/>
                  <w:sz w:val="24"/>
                  <w:szCs w:val="24"/>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3.2</w:t>
            </w:r>
          </w:p>
        </w:tc>
        <w:tc>
          <w:tcPr>
            <w:tcW w:w="3521"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Территориальные особенности размещения населения России</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287"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42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440"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7">
              <w:r>
                <w:rPr>
                  <w:rFonts w:ascii="Times New Roman" w:hAnsi="Times New Roman"/>
                  <w:b w:val="false"/>
                  <w:i w:val="false"/>
                  <w:color w:val="0000FF"/>
                  <w:sz w:val="24"/>
                  <w:szCs w:val="24"/>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3.3</w:t>
            </w:r>
          </w:p>
        </w:tc>
        <w:tc>
          <w:tcPr>
            <w:tcW w:w="3521"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Народы и религии России</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287"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42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440"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8">
              <w:r>
                <w:rPr>
                  <w:rFonts w:ascii="Times New Roman" w:hAnsi="Times New Roman"/>
                  <w:b w:val="false"/>
                  <w:i w:val="false"/>
                  <w:color w:val="0000FF"/>
                  <w:sz w:val="24"/>
                  <w:szCs w:val="24"/>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3.4</w:t>
            </w:r>
          </w:p>
        </w:tc>
        <w:tc>
          <w:tcPr>
            <w:tcW w:w="3521"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Половой и возрастной состав населения России</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287"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42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440"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39">
              <w:r>
                <w:rPr>
                  <w:rFonts w:ascii="Times New Roman" w:hAnsi="Times New Roman"/>
                  <w:b w:val="false"/>
                  <w:i w:val="false"/>
                  <w:color w:val="0000FF"/>
                  <w:sz w:val="24"/>
                  <w:szCs w:val="24"/>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3.5</w:t>
            </w:r>
          </w:p>
        </w:tc>
        <w:tc>
          <w:tcPr>
            <w:tcW w:w="3521"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Человеческий капитал</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287"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42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440"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0">
              <w:r>
                <w:rPr>
                  <w:rFonts w:ascii="Times New Roman" w:hAnsi="Times New Roman"/>
                  <w:b w:val="false"/>
                  <w:i w:val="false"/>
                  <w:color w:val="0000FF"/>
                  <w:sz w:val="24"/>
                  <w:szCs w:val="24"/>
                  <w:u w:val="single"/>
                </w:rPr>
                <w:t>https://m.edsoo.ru/7f418d72</w:t>
              </w:r>
            </w:hyperlink>
          </w:p>
        </w:tc>
      </w:tr>
      <w:tr>
        <w:trPr>
          <w:trHeight w:val="144" w:hRule="atLeast"/>
        </w:trPr>
        <w:tc>
          <w:tcPr>
            <w:tcW w:w="417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11 </w:t>
            </w:r>
          </w:p>
        </w:tc>
        <w:tc>
          <w:tcPr>
            <w:tcW w:w="8148" w:type="dxa"/>
            <w:gridSpan w:val="3"/>
            <w:tcBorders>
              <w:top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r>
        <w:trPr>
          <w:trHeight w:val="144" w:hRule="atLeast"/>
        </w:trPr>
        <w:tc>
          <w:tcPr>
            <w:tcW w:w="417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Резервное время</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 </w:t>
            </w:r>
          </w:p>
        </w:tc>
        <w:tc>
          <w:tcPr>
            <w:tcW w:w="2287"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42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440"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1">
              <w:r>
                <w:rPr>
                  <w:rFonts w:ascii="Times New Roman" w:hAnsi="Times New Roman"/>
                  <w:b w:val="false"/>
                  <w:i w:val="false"/>
                  <w:color w:val="0000FF"/>
                  <w:sz w:val="24"/>
                  <w:szCs w:val="24"/>
                  <w:u w:val="single"/>
                </w:rPr>
                <w:t>https://m.edsoo.ru/7f418d72</w:t>
              </w:r>
            </w:hyperlink>
          </w:p>
        </w:tc>
      </w:tr>
      <w:tr>
        <w:trPr>
          <w:trHeight w:val="144" w:hRule="atLeast"/>
        </w:trPr>
        <w:tc>
          <w:tcPr>
            <w:tcW w:w="417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275"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68 </w:t>
            </w:r>
          </w:p>
        </w:tc>
        <w:tc>
          <w:tcPr>
            <w:tcW w:w="2287"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42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10 </w:t>
            </w:r>
          </w:p>
        </w:tc>
        <w:tc>
          <w:tcPr>
            <w:tcW w:w="3440" w:type="dxa"/>
            <w:tcBorders>
              <w:top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9 КЛАСС </w:t>
      </w:r>
    </w:p>
    <w:tbl>
      <w:tblPr>
        <w:tblW w:w="13594" w:type="dxa"/>
        <w:jc w:val="left"/>
        <w:tblInd w:w="0" w:type="dxa"/>
        <w:tblCellMar>
          <w:top w:w="50" w:type="dxa"/>
          <w:left w:w="100" w:type="dxa"/>
          <w:bottom w:w="0" w:type="dxa"/>
          <w:right w:w="108" w:type="dxa"/>
        </w:tblCellMar>
      </w:tblPr>
      <w:tblGrid>
        <w:gridCol w:w="690"/>
        <w:gridCol w:w="3040"/>
        <w:gridCol w:w="1348"/>
        <w:gridCol w:w="2371"/>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Наименование разделов и тем программы </w:t>
            </w:r>
          </w:p>
          <w:p>
            <w:pPr>
              <w:pStyle w:val="Normal"/>
              <w:spacing w:before="0" w:after="0"/>
              <w:ind w:left="135" w:hanging="0"/>
              <w:jc w:val="left"/>
              <w:rPr>
                <w:sz w:val="24"/>
                <w:szCs w:val="24"/>
              </w:rPr>
            </w:pPr>
            <w:r>
              <w:rPr>
                <w:sz w:val="24"/>
                <w:szCs w:val="24"/>
              </w:rPr>
            </w: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3040"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3644"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Раздел 1.</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Хозяйство России</w:t>
            </w:r>
          </w:p>
        </w:tc>
      </w:tr>
      <w:tr>
        <w:trPr>
          <w:trHeight w:val="144" w:hRule="atLeast"/>
        </w:trPr>
        <w:tc>
          <w:tcPr>
            <w:tcW w:w="690"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1.1</w:t>
            </w:r>
          </w:p>
        </w:tc>
        <w:tc>
          <w:tcPr>
            <w:tcW w:w="3040"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Общая характеристика хозяйства России</w:t>
            </w:r>
          </w:p>
        </w:tc>
        <w:tc>
          <w:tcPr>
            <w:tcW w:w="1348"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37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00"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64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2">
              <w:r>
                <w:rPr>
                  <w:rFonts w:ascii="Times New Roman" w:hAnsi="Times New Roman"/>
                  <w:b w:val="false"/>
                  <w:i w:val="false"/>
                  <w:color w:val="0000FF"/>
                  <w:sz w:val="24"/>
                  <w:szCs w:val="24"/>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1.2</w:t>
            </w:r>
          </w:p>
        </w:tc>
        <w:tc>
          <w:tcPr>
            <w:tcW w:w="3040"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Топливно-энергетический комплекс (ТЭК) </w:t>
            </w:r>
          </w:p>
        </w:tc>
        <w:tc>
          <w:tcPr>
            <w:tcW w:w="1348"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5 </w:t>
            </w:r>
          </w:p>
        </w:tc>
        <w:tc>
          <w:tcPr>
            <w:tcW w:w="237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00"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64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3">
              <w:r>
                <w:rPr>
                  <w:rFonts w:ascii="Times New Roman" w:hAnsi="Times New Roman"/>
                  <w:b w:val="false"/>
                  <w:i w:val="false"/>
                  <w:color w:val="0000FF"/>
                  <w:sz w:val="24"/>
                  <w:szCs w:val="24"/>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1.3</w:t>
            </w:r>
          </w:p>
        </w:tc>
        <w:tc>
          <w:tcPr>
            <w:tcW w:w="3040"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Металлургический комплекс</w:t>
            </w:r>
          </w:p>
        </w:tc>
        <w:tc>
          <w:tcPr>
            <w:tcW w:w="1348"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37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00"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64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4">
              <w:r>
                <w:rPr>
                  <w:rFonts w:ascii="Times New Roman" w:hAnsi="Times New Roman"/>
                  <w:b w:val="false"/>
                  <w:i w:val="false"/>
                  <w:color w:val="0000FF"/>
                  <w:sz w:val="24"/>
                  <w:szCs w:val="24"/>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1.4</w:t>
            </w:r>
          </w:p>
        </w:tc>
        <w:tc>
          <w:tcPr>
            <w:tcW w:w="3040"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Машиностроительный комплекс</w:t>
            </w:r>
          </w:p>
        </w:tc>
        <w:tc>
          <w:tcPr>
            <w:tcW w:w="1348"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37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00"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64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5">
              <w:r>
                <w:rPr>
                  <w:rFonts w:ascii="Times New Roman" w:hAnsi="Times New Roman"/>
                  <w:b w:val="false"/>
                  <w:i w:val="false"/>
                  <w:color w:val="0000FF"/>
                  <w:sz w:val="24"/>
                  <w:szCs w:val="24"/>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1.5</w:t>
            </w:r>
          </w:p>
        </w:tc>
        <w:tc>
          <w:tcPr>
            <w:tcW w:w="3040"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Химико-лесной комплекс</w:t>
            </w:r>
          </w:p>
        </w:tc>
        <w:tc>
          <w:tcPr>
            <w:tcW w:w="1348"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37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00"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64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6">
              <w:r>
                <w:rPr>
                  <w:rFonts w:ascii="Times New Roman" w:hAnsi="Times New Roman"/>
                  <w:b w:val="false"/>
                  <w:i w:val="false"/>
                  <w:color w:val="0000FF"/>
                  <w:sz w:val="24"/>
                  <w:szCs w:val="24"/>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1.6</w:t>
            </w:r>
          </w:p>
        </w:tc>
        <w:tc>
          <w:tcPr>
            <w:tcW w:w="3040"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Агропромышленный комплекс (АПК)</w:t>
            </w:r>
          </w:p>
        </w:tc>
        <w:tc>
          <w:tcPr>
            <w:tcW w:w="1348"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37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00"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64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7">
              <w:r>
                <w:rPr>
                  <w:rFonts w:ascii="Times New Roman" w:hAnsi="Times New Roman"/>
                  <w:b w:val="false"/>
                  <w:i w:val="false"/>
                  <w:color w:val="0000FF"/>
                  <w:sz w:val="24"/>
                  <w:szCs w:val="24"/>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1.7</w:t>
            </w:r>
          </w:p>
        </w:tc>
        <w:tc>
          <w:tcPr>
            <w:tcW w:w="3040"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Инфраструктурный комплекс </w:t>
            </w:r>
          </w:p>
        </w:tc>
        <w:tc>
          <w:tcPr>
            <w:tcW w:w="1348"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5 </w:t>
            </w:r>
          </w:p>
        </w:tc>
        <w:tc>
          <w:tcPr>
            <w:tcW w:w="237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00"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64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8">
              <w:r>
                <w:rPr>
                  <w:rFonts w:ascii="Times New Roman" w:hAnsi="Times New Roman"/>
                  <w:b w:val="false"/>
                  <w:i w:val="false"/>
                  <w:color w:val="0000FF"/>
                  <w:sz w:val="24"/>
                  <w:szCs w:val="24"/>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1.8</w:t>
            </w:r>
          </w:p>
        </w:tc>
        <w:tc>
          <w:tcPr>
            <w:tcW w:w="3040"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Обобщение знаний </w:t>
            </w:r>
          </w:p>
        </w:tc>
        <w:tc>
          <w:tcPr>
            <w:tcW w:w="1348"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37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00"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364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49">
              <w:r>
                <w:rPr>
                  <w:rFonts w:ascii="Times New Roman" w:hAnsi="Times New Roman"/>
                  <w:b w:val="false"/>
                  <w:i w:val="false"/>
                  <w:color w:val="0000FF"/>
                  <w:sz w:val="24"/>
                  <w:szCs w:val="24"/>
                  <w:u w:val="single"/>
                </w:rPr>
                <w:t>https://m.edsoo.ru/7f41b112</w:t>
              </w:r>
            </w:hyperlink>
          </w:p>
        </w:tc>
      </w:tr>
      <w:tr>
        <w:trPr>
          <w:trHeight w:val="144" w:hRule="atLeast"/>
        </w:trPr>
        <w:tc>
          <w:tcPr>
            <w:tcW w:w="373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348"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28 </w:t>
            </w:r>
          </w:p>
        </w:tc>
        <w:tc>
          <w:tcPr>
            <w:tcW w:w="8515" w:type="dxa"/>
            <w:gridSpan w:val="3"/>
            <w:tcBorders>
              <w:top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Раздел 2.</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Регионы России</w:t>
            </w:r>
          </w:p>
        </w:tc>
      </w:tr>
      <w:tr>
        <w:trPr>
          <w:trHeight w:val="144" w:hRule="atLeast"/>
        </w:trPr>
        <w:tc>
          <w:tcPr>
            <w:tcW w:w="690"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2.1</w:t>
            </w:r>
          </w:p>
        </w:tc>
        <w:tc>
          <w:tcPr>
            <w:tcW w:w="3040"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Западный макрорегион (Европейская часть) России</w:t>
            </w:r>
          </w:p>
        </w:tc>
        <w:tc>
          <w:tcPr>
            <w:tcW w:w="1348"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18 </w:t>
            </w:r>
          </w:p>
        </w:tc>
        <w:tc>
          <w:tcPr>
            <w:tcW w:w="237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00"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64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0">
              <w:r>
                <w:rPr>
                  <w:rFonts w:ascii="Times New Roman" w:hAnsi="Times New Roman"/>
                  <w:b w:val="false"/>
                  <w:i w:val="false"/>
                  <w:color w:val="0000FF"/>
                  <w:sz w:val="24"/>
                  <w:szCs w:val="24"/>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2.2</w:t>
            </w:r>
          </w:p>
        </w:tc>
        <w:tc>
          <w:tcPr>
            <w:tcW w:w="3040"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Восточный макрорегион (Азиатская часть) России</w:t>
            </w:r>
          </w:p>
        </w:tc>
        <w:tc>
          <w:tcPr>
            <w:tcW w:w="1348"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10 </w:t>
            </w:r>
          </w:p>
        </w:tc>
        <w:tc>
          <w:tcPr>
            <w:tcW w:w="237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00"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364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1">
              <w:r>
                <w:rPr>
                  <w:rFonts w:ascii="Times New Roman" w:hAnsi="Times New Roman"/>
                  <w:b w:val="false"/>
                  <w:i w:val="false"/>
                  <w:color w:val="0000FF"/>
                  <w:sz w:val="24"/>
                  <w:szCs w:val="24"/>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2.3</w:t>
            </w:r>
          </w:p>
        </w:tc>
        <w:tc>
          <w:tcPr>
            <w:tcW w:w="3040" w:type="dxa"/>
            <w:tcBorders>
              <w:top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Обобщение знаний</w:t>
            </w:r>
          </w:p>
        </w:tc>
        <w:tc>
          <w:tcPr>
            <w:tcW w:w="1348"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37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00"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64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2">
              <w:r>
                <w:rPr>
                  <w:rFonts w:ascii="Times New Roman" w:hAnsi="Times New Roman"/>
                  <w:b w:val="false"/>
                  <w:i w:val="false"/>
                  <w:color w:val="0000FF"/>
                  <w:sz w:val="24"/>
                  <w:szCs w:val="24"/>
                  <w:u w:val="single"/>
                </w:rPr>
                <w:t>https://m.edsoo.ru/7f41b112</w:t>
              </w:r>
            </w:hyperlink>
          </w:p>
        </w:tc>
      </w:tr>
      <w:tr>
        <w:trPr>
          <w:trHeight w:val="144" w:hRule="atLeast"/>
        </w:trPr>
        <w:tc>
          <w:tcPr>
            <w:tcW w:w="373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348"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30 </w:t>
            </w:r>
          </w:p>
        </w:tc>
        <w:tc>
          <w:tcPr>
            <w:tcW w:w="8515" w:type="dxa"/>
            <w:gridSpan w:val="3"/>
            <w:tcBorders>
              <w:top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r>
        <w:trPr>
          <w:trHeight w:val="144" w:hRule="atLeast"/>
        </w:trPr>
        <w:tc>
          <w:tcPr>
            <w:tcW w:w="373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Россия в современном мире</w:t>
            </w:r>
          </w:p>
        </w:tc>
        <w:tc>
          <w:tcPr>
            <w:tcW w:w="1348"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37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500"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64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3">
              <w:r>
                <w:rPr>
                  <w:rFonts w:ascii="Times New Roman" w:hAnsi="Times New Roman"/>
                  <w:b w:val="false"/>
                  <w:i w:val="false"/>
                  <w:color w:val="0000FF"/>
                  <w:sz w:val="24"/>
                  <w:szCs w:val="24"/>
                  <w:u w:val="single"/>
                </w:rPr>
                <w:t>https://m.edsoo.ru/7f41b112</w:t>
              </w:r>
            </w:hyperlink>
          </w:p>
        </w:tc>
      </w:tr>
      <w:tr>
        <w:trPr>
          <w:trHeight w:val="144" w:hRule="atLeast"/>
        </w:trPr>
        <w:tc>
          <w:tcPr>
            <w:tcW w:w="373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Резервное время</w:t>
            </w:r>
          </w:p>
        </w:tc>
        <w:tc>
          <w:tcPr>
            <w:tcW w:w="1348"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8 </w:t>
            </w:r>
          </w:p>
        </w:tc>
        <w:tc>
          <w:tcPr>
            <w:tcW w:w="237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500"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364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4">
              <w:r>
                <w:rPr>
                  <w:rFonts w:ascii="Times New Roman" w:hAnsi="Times New Roman"/>
                  <w:b w:val="false"/>
                  <w:i w:val="false"/>
                  <w:color w:val="0000FF"/>
                  <w:sz w:val="24"/>
                  <w:szCs w:val="24"/>
                  <w:u w:val="single"/>
                </w:rPr>
                <w:t>https://m.edsoo.ru/7f41b112</w:t>
              </w:r>
            </w:hyperlink>
          </w:p>
        </w:tc>
      </w:tr>
      <w:tr>
        <w:trPr>
          <w:trHeight w:val="144" w:hRule="atLeast"/>
        </w:trPr>
        <w:tc>
          <w:tcPr>
            <w:tcW w:w="373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348"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68 </w:t>
            </w:r>
          </w:p>
        </w:tc>
        <w:tc>
          <w:tcPr>
            <w:tcW w:w="2371"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500" w:type="dxa"/>
            <w:tcBorders>
              <w:top w:val="single" w:sz="6" w:space="0" w:color="000000"/>
              <w:bottom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7 </w:t>
            </w:r>
          </w:p>
        </w:tc>
        <w:tc>
          <w:tcPr>
            <w:tcW w:w="3644" w:type="dxa"/>
            <w:tcBorders>
              <w:top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sz w:val="24"/>
          <w:szCs w:val="24"/>
        </w:rPr>
      </w:pPr>
      <w:r>
        <w:rPr>
          <w:sz w:val="24"/>
          <w:szCs w:val="24"/>
        </w:rPr>
      </w:r>
      <w:bookmarkStart w:id="6" w:name="block-1953215"/>
      <w:bookmarkStart w:id="7" w:name="block-1953215"/>
      <w:bookmarkEnd w:id="7"/>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ПОУРОЧНОЕ ПЛАНИРОВАНИЕ </w:t>
      </w: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5 КЛАСС </w:t>
      </w:r>
    </w:p>
    <w:tbl>
      <w:tblPr>
        <w:tblW w:w="13594" w:type="dxa"/>
        <w:jc w:val="left"/>
        <w:tblInd w:w="0" w:type="dxa"/>
        <w:tblCellMar>
          <w:top w:w="50" w:type="dxa"/>
          <w:left w:w="100" w:type="dxa"/>
          <w:bottom w:w="0" w:type="dxa"/>
          <w:right w:w="108" w:type="dxa"/>
        </w:tblCellMar>
      </w:tblPr>
      <w:tblGrid>
        <w:gridCol w:w="526"/>
        <w:gridCol w:w="2880"/>
        <w:gridCol w:w="1162"/>
        <w:gridCol w:w="2158"/>
        <w:gridCol w:w="2300"/>
        <w:gridCol w:w="1770"/>
        <w:gridCol w:w="2797"/>
      </w:tblGrid>
      <w:tr>
        <w:trPr>
          <w:trHeight w:val="144" w:hRule="atLeast"/>
        </w:trPr>
        <w:tc>
          <w:tcPr>
            <w:tcW w:w="5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Тема урока </w:t>
            </w:r>
          </w:p>
          <w:p>
            <w:pPr>
              <w:pStyle w:val="Normal"/>
              <w:spacing w:before="0" w:after="0"/>
              <w:ind w:left="135" w:hanging="0"/>
              <w:jc w:val="left"/>
              <w:rPr>
                <w:sz w:val="24"/>
                <w:szCs w:val="24"/>
              </w:rPr>
            </w:pPr>
            <w:r>
              <w:rPr>
                <w:sz w:val="24"/>
                <w:szCs w:val="24"/>
              </w:rPr>
            </w:r>
          </w:p>
        </w:tc>
        <w:tc>
          <w:tcPr>
            <w:tcW w:w="562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17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Дата изучения </w:t>
            </w:r>
          </w:p>
          <w:p>
            <w:pPr>
              <w:pStyle w:val="Normal"/>
              <w:spacing w:before="0" w:after="0"/>
              <w:ind w:left="135" w:hanging="0"/>
              <w:jc w:val="left"/>
              <w:rPr>
                <w:sz w:val="24"/>
                <w:szCs w:val="24"/>
              </w:rPr>
            </w:pPr>
            <w:r>
              <w:rPr>
                <w:sz w:val="24"/>
                <w:szCs w:val="24"/>
              </w:rPr>
            </w:r>
          </w:p>
        </w:tc>
        <w:tc>
          <w:tcPr>
            <w:tcW w:w="27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526"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880"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1770"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797"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Что изучает география? Географические объекты, процессы и явления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05.09.2023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5">
              <w:r>
                <w:rPr>
                  <w:rFonts w:ascii="Times New Roman" w:hAnsi="Times New Roman"/>
                  <w:b w:val="false"/>
                  <w:i w:val="false"/>
                  <w:color w:val="0000FF"/>
                  <w:sz w:val="24"/>
                  <w:szCs w:val="24"/>
                  <w:u w:val="single"/>
                </w:rPr>
                <w:t>https://m.edsoo.ru/88650186</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12.09.2023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6">
              <w:r>
                <w:rPr>
                  <w:rFonts w:ascii="Times New Roman" w:hAnsi="Times New Roman"/>
                  <w:b w:val="false"/>
                  <w:i w:val="false"/>
                  <w:color w:val="0000FF"/>
                  <w:sz w:val="24"/>
                  <w:szCs w:val="24"/>
                  <w:u w:val="single"/>
                </w:rPr>
                <w:t>https://m.edsoo.ru/886502ee</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19.09.2023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7">
              <w:r>
                <w:rPr>
                  <w:rFonts w:ascii="Times New Roman" w:hAnsi="Times New Roman"/>
                  <w:b w:val="false"/>
                  <w:i w:val="false"/>
                  <w:color w:val="0000FF"/>
                  <w:sz w:val="24"/>
                  <w:szCs w:val="24"/>
                  <w:u w:val="single"/>
                </w:rPr>
                <w:t>https://m.edsoo.ru/8865041a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География в эпоху Средневековья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26.09.2023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8">
              <w:r>
                <w:rPr>
                  <w:rFonts w:ascii="Times New Roman" w:hAnsi="Times New Roman"/>
                  <w:b w:val="false"/>
                  <w:i w:val="false"/>
                  <w:color w:val="0000FF"/>
                  <w:sz w:val="24"/>
                  <w:szCs w:val="24"/>
                  <w:u w:val="single"/>
                </w:rPr>
                <w:t>https://m.edsoo.ru/88650528</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Эпоха Великих географических открытий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03.10.2023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59">
              <w:r>
                <w:rPr>
                  <w:rFonts w:ascii="Times New Roman" w:hAnsi="Times New Roman"/>
                  <w:b w:val="false"/>
                  <w:i w:val="false"/>
                  <w:color w:val="0000FF"/>
                  <w:sz w:val="24"/>
                  <w:szCs w:val="24"/>
                  <w:u w:val="single"/>
                </w:rPr>
                <w:t>https://m.edsoo.ru/88650640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Первое кругосветное плавание. Карта мира после эпохи Великих географических открытий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10.10.2023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0">
              <w:r>
                <w:rPr>
                  <w:rFonts w:ascii="Times New Roman" w:hAnsi="Times New Roman"/>
                  <w:b w:val="false"/>
                  <w:i w:val="false"/>
                  <w:color w:val="0000FF"/>
                  <w:sz w:val="24"/>
                  <w:szCs w:val="24"/>
                  <w:u w:val="single"/>
                </w:rPr>
                <w:t>https://m.edsoo.ru/88650776</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Географические открытия XVII—XIX вв. Поиски Южной Земли — открытие Австралии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17.10.2023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1">
              <w:r>
                <w:rPr>
                  <w:rFonts w:ascii="Times New Roman" w:hAnsi="Times New Roman"/>
                  <w:b w:val="false"/>
                  <w:i w:val="false"/>
                  <w:color w:val="0000FF"/>
                  <w:sz w:val="24"/>
                  <w:szCs w:val="24"/>
                  <w:u w:val="single"/>
                </w:rPr>
                <w:t>https://m.edsoo.ru/88650924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Русские путешественники и мореплаватели на северо-востоке Азии. Первая русская кругосветная экспедиция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24.10.2023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2">
              <w:r>
                <w:rPr>
                  <w:rFonts w:ascii="Times New Roman" w:hAnsi="Times New Roman"/>
                  <w:b w:val="false"/>
                  <w:i w:val="false"/>
                  <w:color w:val="0000FF"/>
                  <w:sz w:val="24"/>
                  <w:szCs w:val="24"/>
                  <w:u w:val="single"/>
                </w:rPr>
                <w:t>https://m.edsoo.ru/88650b04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07.11.2023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3">
              <w:r>
                <w:rPr>
                  <w:rFonts w:ascii="Times New Roman" w:hAnsi="Times New Roman"/>
                  <w:b w:val="false"/>
                  <w:i w:val="false"/>
                  <w:color w:val="0000FF"/>
                  <w:sz w:val="24"/>
                  <w:szCs w:val="24"/>
                  <w:u w:val="single"/>
                </w:rPr>
                <w:t>https://m.edsoo.ru/88650c26</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Виды изображения земной поверхности. Планы местности. Условные знаки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14.11.2023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4">
              <w:r>
                <w:rPr>
                  <w:rFonts w:ascii="Times New Roman" w:hAnsi="Times New Roman"/>
                  <w:b w:val="false"/>
                  <w:i w:val="false"/>
                  <w:color w:val="0000FF"/>
                  <w:sz w:val="24"/>
                  <w:szCs w:val="24"/>
                  <w:u w:val="single"/>
                </w:rPr>
                <w:t>https://m.edsoo.ru/88650d70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21.11.2023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5">
              <w:r>
                <w:rPr>
                  <w:rFonts w:ascii="Times New Roman" w:hAnsi="Times New Roman"/>
                  <w:b w:val="false"/>
                  <w:i w:val="false"/>
                  <w:color w:val="0000FF"/>
                  <w:sz w:val="24"/>
                  <w:szCs w:val="24"/>
                  <w:u w:val="single"/>
                </w:rPr>
                <w:t>https://m.edsoo.ru/88650f0a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Глазомерная, полярная и маршрутная съёмка местности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28.11.2023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6">
              <w:r>
                <w:rPr>
                  <w:rFonts w:ascii="Times New Roman" w:hAnsi="Times New Roman"/>
                  <w:b w:val="false"/>
                  <w:i w:val="false"/>
                  <w:color w:val="0000FF"/>
                  <w:sz w:val="24"/>
                  <w:szCs w:val="24"/>
                  <w:u w:val="single"/>
                </w:rPr>
                <w:t>https://m.edsoo.ru/88651090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Изображение на планах местности неровностей земной поверхности. Абсолютная и относительная высоты. Профессия топограф</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05.12.2023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7">
              <w:r>
                <w:rPr>
                  <w:rFonts w:ascii="Times New Roman" w:hAnsi="Times New Roman"/>
                  <w:b w:val="false"/>
                  <w:i w:val="false"/>
                  <w:color w:val="0000FF"/>
                  <w:sz w:val="24"/>
                  <w:szCs w:val="24"/>
                  <w:u w:val="single"/>
                </w:rPr>
                <w:t>https://m.edsoo.ru/88651252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12.12.2023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8">
              <w:r>
                <w:rPr>
                  <w:rFonts w:ascii="Times New Roman" w:hAnsi="Times New Roman"/>
                  <w:b w:val="false"/>
                  <w:i w:val="false"/>
                  <w:color w:val="0000FF"/>
                  <w:sz w:val="24"/>
                  <w:szCs w:val="24"/>
                  <w:u w:val="single"/>
                </w:rPr>
                <w:t>https://m.edsoo.ru/8865139c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19.12.2023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69">
              <w:r>
                <w:rPr>
                  <w:rFonts w:ascii="Times New Roman" w:hAnsi="Times New Roman"/>
                  <w:b w:val="false"/>
                  <w:i w:val="false"/>
                  <w:color w:val="0000FF"/>
                  <w:sz w:val="24"/>
                  <w:szCs w:val="24"/>
                  <w:u w:val="single"/>
                </w:rPr>
                <w:t>https://m.edsoo.ru/886514b4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26.12.2023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0">
              <w:r>
                <w:rPr>
                  <w:rFonts w:ascii="Times New Roman" w:hAnsi="Times New Roman"/>
                  <w:b w:val="false"/>
                  <w:i w:val="false"/>
                  <w:color w:val="0000FF"/>
                  <w:sz w:val="24"/>
                  <w:szCs w:val="24"/>
                  <w:u w:val="single"/>
                </w:rPr>
                <w:t>https://m.edsoo.ru/886516bc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09.01.2024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1">
              <w:r>
                <w:rPr>
                  <w:rFonts w:ascii="Times New Roman" w:hAnsi="Times New Roman"/>
                  <w:b w:val="false"/>
                  <w:i w:val="false"/>
                  <w:color w:val="0000FF"/>
                  <w:sz w:val="24"/>
                  <w:szCs w:val="24"/>
                  <w:u w:val="single"/>
                </w:rPr>
                <w:t>https://m.edsoo.ru/886519be</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16.01.2024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2">
              <w:r>
                <w:rPr>
                  <w:rFonts w:ascii="Times New Roman" w:hAnsi="Times New Roman"/>
                  <w:b w:val="false"/>
                  <w:i w:val="false"/>
                  <w:color w:val="0000FF"/>
                  <w:sz w:val="24"/>
                  <w:szCs w:val="24"/>
                  <w:u w:val="single"/>
                </w:rPr>
                <w:t>https://m.edsoo.ru/88651ad6</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23.01.2024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3">
              <w:r>
                <w:rPr>
                  <w:rFonts w:ascii="Times New Roman" w:hAnsi="Times New Roman"/>
                  <w:b w:val="false"/>
                  <w:i w:val="false"/>
                  <w:color w:val="0000FF"/>
                  <w:sz w:val="24"/>
                  <w:szCs w:val="24"/>
                  <w:u w:val="single"/>
                </w:rPr>
                <w:t>https://m.edsoo.ru/88651bf8</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Контрольная работа по разделу "Изображения земной поверхности"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30.01.2024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Земля в Солнечной системе. Гипотезы возникновения Земли. Форма, размеры Земли, их географические следствия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06.02.2024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4">
              <w:r>
                <w:rPr>
                  <w:rFonts w:ascii="Times New Roman" w:hAnsi="Times New Roman"/>
                  <w:b w:val="false"/>
                  <w:i w:val="false"/>
                  <w:color w:val="0000FF"/>
                  <w:sz w:val="24"/>
                  <w:szCs w:val="24"/>
                  <w:u w:val="single"/>
                </w:rPr>
                <w:t>https://m.edsoo.ru/88651d92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13.02.2024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5">
              <w:r>
                <w:rPr>
                  <w:rFonts w:ascii="Times New Roman" w:hAnsi="Times New Roman"/>
                  <w:b w:val="false"/>
                  <w:i w:val="false"/>
                  <w:color w:val="0000FF"/>
                  <w:sz w:val="24"/>
                  <w:szCs w:val="24"/>
                  <w:u w:val="single"/>
                </w:rPr>
                <w:t>https://m.edsoo.ru/88652008</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Неравномерное распределение солнечного света и тепла на поверхности Земли. Пояса освещённости. Тропики и полярные круги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20.02.2024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6">
              <w:r>
                <w:rPr>
                  <w:rFonts w:ascii="Times New Roman" w:hAnsi="Times New Roman"/>
                  <w:b w:val="false"/>
                  <w:i w:val="false"/>
                  <w:color w:val="0000FF"/>
                  <w:sz w:val="24"/>
                  <w:szCs w:val="24"/>
                  <w:u w:val="single"/>
                </w:rPr>
                <w:t>https://m.edsoo.ru/886521c0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27.02.2024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7">
              <w:r>
                <w:rPr>
                  <w:rFonts w:ascii="Times New Roman" w:hAnsi="Times New Roman"/>
                  <w:b w:val="false"/>
                  <w:i w:val="false"/>
                  <w:color w:val="0000FF"/>
                  <w:sz w:val="24"/>
                  <w:szCs w:val="24"/>
                  <w:u w:val="single"/>
                </w:rPr>
                <w:t>https://m.edsoo.ru/886522ec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Контрольная работа по теме "Земля — планета Солнечной системы"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05.03.2024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Литосфера — твёрдая оболочка Земли. Методы изучения земных глубин. Внутреннее строение Земли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12.03.2024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8">
              <w:r>
                <w:rPr>
                  <w:rFonts w:ascii="Times New Roman" w:hAnsi="Times New Roman"/>
                  <w:b w:val="false"/>
                  <w:i w:val="false"/>
                  <w:color w:val="0000FF"/>
                  <w:sz w:val="24"/>
                  <w:szCs w:val="24"/>
                  <w:u w:val="single"/>
                </w:rPr>
                <w:t>https://m.edsoo.ru/8865240e</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Строение земной коры. Вещества земной коры: минералы и горные породы. Образование горных пород</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19.03.2024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79">
              <w:r>
                <w:rPr>
                  <w:rFonts w:ascii="Times New Roman" w:hAnsi="Times New Roman"/>
                  <w:b w:val="false"/>
                  <w:i w:val="false"/>
                  <w:color w:val="0000FF"/>
                  <w:sz w:val="24"/>
                  <w:szCs w:val="24"/>
                  <w:u w:val="single"/>
                </w:rPr>
                <w:t>https://m.edsoo.ru/886525b2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02.04.2024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0">
              <w:r>
                <w:rPr>
                  <w:rFonts w:ascii="Times New Roman" w:hAnsi="Times New Roman"/>
                  <w:b w:val="false"/>
                  <w:i w:val="false"/>
                  <w:color w:val="0000FF"/>
                  <w:sz w:val="24"/>
                  <w:szCs w:val="24"/>
                  <w:u w:val="single"/>
                </w:rPr>
                <w:t>https://m.edsoo.ru/88652724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09.04.2024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1">
              <w:r>
                <w:rPr>
                  <w:rFonts w:ascii="Times New Roman" w:hAnsi="Times New Roman"/>
                  <w:b w:val="false"/>
                  <w:i w:val="false"/>
                  <w:color w:val="0000FF"/>
                  <w:sz w:val="24"/>
                  <w:szCs w:val="24"/>
                  <w:u w:val="single"/>
                </w:rPr>
                <w:t>https://m.edsoo.ru/88652972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Рельеф земной поверхности и методы его изучения. Практическая работа "Описание горной системы или равнины по физической карте"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16.04.2024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2">
              <w:r>
                <w:rPr>
                  <w:rFonts w:ascii="Times New Roman" w:hAnsi="Times New Roman"/>
                  <w:b w:val="false"/>
                  <w:i w:val="false"/>
                  <w:color w:val="0000FF"/>
                  <w:sz w:val="24"/>
                  <w:szCs w:val="24"/>
                  <w:u w:val="single"/>
                </w:rPr>
                <w:t>https://m.edsoo.ru/88652bf2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Человек и литосфера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23.04.2024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3">
              <w:r>
                <w:rPr>
                  <w:rFonts w:ascii="Times New Roman" w:hAnsi="Times New Roman"/>
                  <w:b w:val="false"/>
                  <w:i w:val="false"/>
                  <w:color w:val="0000FF"/>
                  <w:sz w:val="24"/>
                  <w:szCs w:val="24"/>
                  <w:u w:val="single"/>
                </w:rPr>
                <w:t>https://m.edsoo.ru/88652d50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Рельеф дна Мирового океана. Острова, их типы по происхождению</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30.04.2024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4">
              <w:r>
                <w:rPr>
                  <w:rFonts w:ascii="Times New Roman" w:hAnsi="Times New Roman"/>
                  <w:b w:val="false"/>
                  <w:i w:val="false"/>
                  <w:color w:val="0000FF"/>
                  <w:sz w:val="24"/>
                  <w:szCs w:val="24"/>
                  <w:u w:val="single"/>
                </w:rPr>
                <w:t>https://m.edsoo.ru/88652e68</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Контрольная работа по теме "Литосфера — каменная оболочка Земли"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07.05.2024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Сезонные изменения. Практическая работа «Анализ результатов фенологических наблюдений и наблюдений за погодой»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14.05.2024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85">
              <w:r>
                <w:rPr>
                  <w:rFonts w:ascii="Times New Roman" w:hAnsi="Times New Roman"/>
                  <w:b w:val="false"/>
                  <w:i w:val="false"/>
                  <w:color w:val="0000FF"/>
                  <w:sz w:val="24"/>
                  <w:szCs w:val="24"/>
                  <w:u w:val="single"/>
                </w:rPr>
                <w:t>https://m.edsoo.ru/88652f9e</w:t>
              </w:r>
            </w:hyperlink>
          </w:p>
        </w:tc>
      </w:tr>
      <w:tr>
        <w:trPr>
          <w:trHeight w:val="144" w:hRule="atLeast"/>
        </w:trPr>
        <w:tc>
          <w:tcPr>
            <w:tcW w:w="34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34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5 </w:t>
            </w:r>
          </w:p>
        </w:tc>
        <w:tc>
          <w:tcPr>
            <w:tcW w:w="45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6 КЛАСС </w:t>
      </w:r>
    </w:p>
    <w:tbl>
      <w:tblPr>
        <w:tblW w:w="13594" w:type="dxa"/>
        <w:jc w:val="left"/>
        <w:tblInd w:w="0" w:type="dxa"/>
        <w:tblCellMar>
          <w:top w:w="50" w:type="dxa"/>
          <w:left w:w="100" w:type="dxa"/>
          <w:bottom w:w="0" w:type="dxa"/>
          <w:right w:w="108" w:type="dxa"/>
        </w:tblCellMar>
      </w:tblPr>
      <w:tblGrid>
        <w:gridCol w:w="526"/>
        <w:gridCol w:w="2880"/>
        <w:gridCol w:w="1162"/>
        <w:gridCol w:w="2158"/>
        <w:gridCol w:w="2300"/>
        <w:gridCol w:w="1770"/>
        <w:gridCol w:w="2797"/>
      </w:tblGrid>
      <w:tr>
        <w:trPr>
          <w:trHeight w:val="144" w:hRule="atLeast"/>
        </w:trPr>
        <w:tc>
          <w:tcPr>
            <w:tcW w:w="5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Тема урока </w:t>
            </w:r>
          </w:p>
          <w:p>
            <w:pPr>
              <w:pStyle w:val="Normal"/>
              <w:spacing w:before="0" w:after="0"/>
              <w:ind w:left="135" w:hanging="0"/>
              <w:jc w:val="left"/>
              <w:rPr>
                <w:sz w:val="24"/>
                <w:szCs w:val="24"/>
              </w:rPr>
            </w:pPr>
            <w:r>
              <w:rPr>
                <w:sz w:val="24"/>
                <w:szCs w:val="24"/>
              </w:rPr>
            </w:r>
          </w:p>
        </w:tc>
        <w:tc>
          <w:tcPr>
            <w:tcW w:w="562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17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Дата изучения </w:t>
            </w:r>
          </w:p>
          <w:p>
            <w:pPr>
              <w:pStyle w:val="Normal"/>
              <w:spacing w:before="0" w:after="0"/>
              <w:ind w:left="135" w:hanging="0"/>
              <w:jc w:val="left"/>
              <w:rPr>
                <w:sz w:val="24"/>
                <w:szCs w:val="24"/>
              </w:rPr>
            </w:pPr>
            <w:r>
              <w:rPr>
                <w:sz w:val="24"/>
                <w:szCs w:val="24"/>
              </w:rPr>
            </w:r>
          </w:p>
        </w:tc>
        <w:tc>
          <w:tcPr>
            <w:tcW w:w="27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526"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880"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1770"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797"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Гидросфера и методы её изучения. Части гидросферы. Мировой круговорот воды. Значение гидросферы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01.09.2023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86">
              <w:r>
                <w:rPr>
                  <w:rFonts w:ascii="Times New Roman" w:hAnsi="Times New Roman"/>
                  <w:b w:val="false"/>
                  <w:i w:val="false"/>
                  <w:color w:val="0000FF"/>
                  <w:sz w:val="24"/>
                  <w:szCs w:val="24"/>
                  <w:u w:val="single"/>
                </w:rPr>
                <w:t>https://m.edsoo.ru/886530d4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Исследования вод Мирового океана. Профессия океанолог. Солёность и температура океанических вод. Океанические течения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08.09.2023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87">
              <w:r>
                <w:rPr>
                  <w:rFonts w:ascii="Times New Roman" w:hAnsi="Times New Roman"/>
                  <w:b w:val="false"/>
                  <w:i w:val="false"/>
                  <w:color w:val="0000FF"/>
                  <w:sz w:val="24"/>
                  <w:szCs w:val="24"/>
                  <w:u w:val="single"/>
                </w:rPr>
                <w:t>https://m.edsoo.ru/886531ec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Мировой океан и его части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15.09.2023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88">
              <w:r>
                <w:rPr>
                  <w:rFonts w:ascii="Times New Roman" w:hAnsi="Times New Roman"/>
                  <w:b w:val="false"/>
                  <w:i w:val="false"/>
                  <w:color w:val="0000FF"/>
                  <w:sz w:val="24"/>
                  <w:szCs w:val="24"/>
                  <w:u w:val="single"/>
                </w:rPr>
                <w:t>https://m.edsoo.ru/88653502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22.09.2023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89">
              <w:r>
                <w:rPr>
                  <w:rFonts w:ascii="Times New Roman" w:hAnsi="Times New Roman"/>
                  <w:b w:val="false"/>
                  <w:i w:val="false"/>
                  <w:color w:val="0000FF"/>
                  <w:sz w:val="24"/>
                  <w:szCs w:val="24"/>
                  <w:u w:val="single"/>
                </w:rPr>
                <w:t>https://m.edsoo.ru/886536e2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29.09.2023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90">
              <w:r>
                <w:rPr>
                  <w:rFonts w:ascii="Times New Roman" w:hAnsi="Times New Roman"/>
                  <w:b w:val="false"/>
                  <w:i w:val="false"/>
                  <w:color w:val="0000FF"/>
                  <w:sz w:val="24"/>
                  <w:szCs w:val="24"/>
                  <w:u w:val="single"/>
                </w:rPr>
                <w:t>https://m.edsoo.ru/88653994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Озёра. Профессия гидролог. Практическая работа "Характеристика одного из крупнейших озёр России по плану в форме презентации"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06.10.2023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91">
              <w:r>
                <w:rPr>
                  <w:rFonts w:ascii="Times New Roman" w:hAnsi="Times New Roman"/>
                  <w:b w:val="false"/>
                  <w:i w:val="false"/>
                  <w:color w:val="0000FF"/>
                  <w:sz w:val="24"/>
                  <w:szCs w:val="24"/>
                  <w:u w:val="single"/>
                </w:rPr>
                <w:t>https://m.edsoo.ru/88653b2e</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Подземные воды, их происхождение, условия залегания и использования. Минеральные источники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13.10.2023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92">
              <w:r>
                <w:rPr>
                  <w:rFonts w:ascii="Times New Roman" w:hAnsi="Times New Roman"/>
                  <w:b w:val="false"/>
                  <w:i w:val="false"/>
                  <w:color w:val="0000FF"/>
                  <w:sz w:val="24"/>
                  <w:szCs w:val="24"/>
                  <w:u w:val="single"/>
                </w:rPr>
                <w:t>https://m.edsoo.ru/88653e12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Природные ледники: горные и покровные. Профессия гляциолог. Многолетняя мерзлота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20.10.2023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93">
              <w:r>
                <w:rPr>
                  <w:rFonts w:ascii="Times New Roman" w:hAnsi="Times New Roman"/>
                  <w:b w:val="false"/>
                  <w:i w:val="false"/>
                  <w:color w:val="0000FF"/>
                  <w:sz w:val="24"/>
                  <w:szCs w:val="24"/>
                  <w:u w:val="single"/>
                </w:rPr>
                <w:t>https://m.edsoo.ru/88653f5c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27.10.2023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94">
              <w:r>
                <w:rPr>
                  <w:rFonts w:ascii="Times New Roman" w:hAnsi="Times New Roman"/>
                  <w:b w:val="false"/>
                  <w:i w:val="false"/>
                  <w:color w:val="0000FF"/>
                  <w:sz w:val="24"/>
                  <w:szCs w:val="24"/>
                  <w:u w:val="single"/>
                </w:rPr>
                <w:t>https://m.edsoo.ru/88654074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Контрольная работа по теме "Гидросфера — водная оболочка Земли"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10.11.2023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Воздушная оболочка Земли: газовый состав, строение и значение атмосферы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17.11.2023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95">
              <w:r>
                <w:rPr>
                  <w:rFonts w:ascii="Times New Roman" w:hAnsi="Times New Roman"/>
                  <w:b w:val="false"/>
                  <w:i w:val="false"/>
                  <w:color w:val="0000FF"/>
                  <w:sz w:val="24"/>
                  <w:szCs w:val="24"/>
                  <w:u w:val="single"/>
                </w:rPr>
                <w:t>https://m.edsoo.ru/88654466</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Температура воздуха. Суточный ход температуры воздуха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24.11.2023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96">
              <w:r>
                <w:rPr>
                  <w:rFonts w:ascii="Times New Roman" w:hAnsi="Times New Roman"/>
                  <w:b w:val="false"/>
                  <w:i w:val="false"/>
                  <w:color w:val="0000FF"/>
                  <w:sz w:val="24"/>
                  <w:szCs w:val="24"/>
                  <w:u w:val="single"/>
                </w:rPr>
                <w:t>https://m.edsoo.ru/886545c4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Годовой ход температуры воздуха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01.12.2023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97">
              <w:r>
                <w:rPr>
                  <w:rFonts w:ascii="Times New Roman" w:hAnsi="Times New Roman"/>
                  <w:b w:val="false"/>
                  <w:i w:val="false"/>
                  <w:color w:val="0000FF"/>
                  <w:sz w:val="24"/>
                  <w:szCs w:val="24"/>
                  <w:u w:val="single"/>
                </w:rPr>
                <w:t>https://m.edsoo.ru/886546e6</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Атмосферное давление. Ветер и причины его возникновения. Роза ветров</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08.12.2023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98">
              <w:r>
                <w:rPr>
                  <w:rFonts w:ascii="Times New Roman" w:hAnsi="Times New Roman"/>
                  <w:b w:val="false"/>
                  <w:i w:val="false"/>
                  <w:color w:val="0000FF"/>
                  <w:sz w:val="24"/>
                  <w:szCs w:val="24"/>
                  <w:u w:val="single"/>
                </w:rPr>
                <w:t>https://m.edsoo.ru/88654844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Вода в атмосфере. Влажность воздуха. Облака и их виды. Туман</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15.12.2023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99">
              <w:r>
                <w:rPr>
                  <w:rFonts w:ascii="Times New Roman" w:hAnsi="Times New Roman"/>
                  <w:b w:val="false"/>
                  <w:i w:val="false"/>
                  <w:color w:val="0000FF"/>
                  <w:sz w:val="24"/>
                  <w:szCs w:val="24"/>
                  <w:u w:val="single"/>
                </w:rPr>
                <w:t>https://m.edsoo.ru/886549ca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Образование и выпадение атмосферных осадков. Виды атмосферных осадков</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22.12.2023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100">
              <w:r>
                <w:rPr>
                  <w:rFonts w:ascii="Times New Roman" w:hAnsi="Times New Roman"/>
                  <w:b w:val="false"/>
                  <w:i w:val="false"/>
                  <w:color w:val="0000FF"/>
                  <w:sz w:val="24"/>
                  <w:szCs w:val="24"/>
                  <w:u w:val="single"/>
                </w:rPr>
                <w:t>https://m.edsoo.ru/88654b14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12.01.2024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Билиотека ЦОК</w:t>
            </w:r>
            <w:hyperlink r:id="rId101">
              <w:r>
                <w:rPr>
                  <w:rFonts w:ascii="Times New Roman" w:hAnsi="Times New Roman"/>
                  <w:b w:val="false"/>
                  <w:i w:val="false"/>
                  <w:color w:val="0000FF"/>
                  <w:sz w:val="24"/>
                  <w:szCs w:val="24"/>
                  <w:u w:val="single"/>
                </w:rPr>
                <w:t>https://m.edsoo.ru/88654c54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Климат и климатообразующие факторы. Зависимость климата от географической широты и высоты местности над уровнем моря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19.01.2024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102">
              <w:r>
                <w:rPr>
                  <w:rFonts w:ascii="Times New Roman" w:hAnsi="Times New Roman"/>
                  <w:b w:val="false"/>
                  <w:i w:val="false"/>
                  <w:color w:val="0000FF"/>
                  <w:sz w:val="24"/>
                  <w:szCs w:val="24"/>
                  <w:u w:val="single"/>
                </w:rPr>
                <w:t>https://m.edsoo.ru/88654f2e</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Человек и атмосфера. Адаптация человека к климатическим условиям. Стихийные явления в атмосфере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26.01.2024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103">
              <w:r>
                <w:rPr>
                  <w:rFonts w:ascii="Times New Roman" w:hAnsi="Times New Roman"/>
                  <w:b w:val="false"/>
                  <w:i w:val="false"/>
                  <w:color w:val="0000FF"/>
                  <w:sz w:val="24"/>
                  <w:szCs w:val="24"/>
                  <w:u w:val="single"/>
                </w:rPr>
                <w:t>https://m.edsoo.ru/886551a4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02.02.2024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104">
              <w:r>
                <w:rPr>
                  <w:rFonts w:ascii="Times New Roman" w:hAnsi="Times New Roman"/>
                  <w:b w:val="false"/>
                  <w:i w:val="false"/>
                  <w:color w:val="0000FF"/>
                  <w:sz w:val="24"/>
                  <w:szCs w:val="24"/>
                  <w:u w:val="single"/>
                </w:rPr>
                <w:t>https://m.edsoo.ru/88655302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Современные изменения климата. Способы изучения и наблюдения за глобальным климатом. Профессия климатолог</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09.02.2024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105">
              <w:r>
                <w:rPr>
                  <w:rFonts w:ascii="Times New Roman" w:hAnsi="Times New Roman"/>
                  <w:b w:val="false"/>
                  <w:i w:val="false"/>
                  <w:color w:val="0000FF"/>
                  <w:sz w:val="24"/>
                  <w:szCs w:val="24"/>
                  <w:u w:val="single"/>
                </w:rPr>
                <w:t>https://m.edsoo.ru/8865541a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Контрольная работа по теме "Атмосфера — воздушная оболочка"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16.02.2024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Биосфера — оболочка жизни. Границы биосферы. Профессии биогеограф и геоэколог</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01.03.2024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Билиотека ЦОК</w:t>
            </w:r>
            <w:hyperlink r:id="rId106">
              <w:r>
                <w:rPr>
                  <w:rFonts w:ascii="Times New Roman" w:hAnsi="Times New Roman"/>
                  <w:b w:val="false"/>
                  <w:i w:val="false"/>
                  <w:color w:val="0000FF"/>
                  <w:sz w:val="24"/>
                  <w:szCs w:val="24"/>
                  <w:u w:val="single"/>
                </w:rPr>
                <w:t>https://m.edsoo.ru/88655654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15.03.2024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107">
              <w:r>
                <w:rPr>
                  <w:rFonts w:ascii="Times New Roman" w:hAnsi="Times New Roman"/>
                  <w:b w:val="false"/>
                  <w:i w:val="false"/>
                  <w:color w:val="0000FF"/>
                  <w:sz w:val="24"/>
                  <w:szCs w:val="24"/>
                  <w:u w:val="single"/>
                </w:rPr>
                <w:t>https://m.edsoo.ru/886557c6</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Приспособление живых организмов к среде обитания в разных природных зонах</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22.03.2024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108">
              <w:r>
                <w:rPr>
                  <w:rFonts w:ascii="Times New Roman" w:hAnsi="Times New Roman"/>
                  <w:b w:val="false"/>
                  <w:i w:val="false"/>
                  <w:color w:val="0000FF"/>
                  <w:sz w:val="24"/>
                  <w:szCs w:val="24"/>
                  <w:u w:val="single"/>
                </w:rPr>
                <w:t>https://m.edsoo.ru/88655942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Жизнь в океане. Изменение животного и растительного мира океана с глубиной и географической широтой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29.03.2024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109">
              <w:r>
                <w:rPr>
                  <w:rFonts w:ascii="Times New Roman" w:hAnsi="Times New Roman"/>
                  <w:b w:val="false"/>
                  <w:i w:val="false"/>
                  <w:color w:val="0000FF"/>
                  <w:sz w:val="24"/>
                  <w:szCs w:val="24"/>
                  <w:u w:val="single"/>
                </w:rPr>
                <w:t>https://m.edsoo.ru/88655af0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Человек как часть биосферы. Распространение людей на Земле. Исследования и экологические проблемы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05.04.2024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110">
              <w:r>
                <w:rPr>
                  <w:rFonts w:ascii="Times New Roman" w:hAnsi="Times New Roman"/>
                  <w:b w:val="false"/>
                  <w:i w:val="false"/>
                  <w:color w:val="0000FF"/>
                  <w:sz w:val="24"/>
                  <w:szCs w:val="24"/>
                  <w:u w:val="single"/>
                </w:rPr>
                <w:t>https://m.edsoo.ru/88655e24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Контрольная работа по теме "Биосфера — оболочка жизни"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12.04.2024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Взаимосвязь оболочек Земли. Понятие о природном комплексе. Природно-территориальный комплекс</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19.04.2024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111">
              <w:r>
                <w:rPr>
                  <w:rFonts w:ascii="Times New Roman" w:hAnsi="Times New Roman"/>
                  <w:b w:val="false"/>
                  <w:i w:val="false"/>
                  <w:color w:val="0000FF"/>
                  <w:sz w:val="24"/>
                  <w:szCs w:val="24"/>
                  <w:u w:val="single"/>
                </w:rPr>
                <w:t>https://m.edsoo.ru/88655f50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Природные комплексы своей местности. Практическая работа "Характеристика локального природного комплекса"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26.04.2024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112">
              <w:r>
                <w:rPr>
                  <w:rFonts w:ascii="Times New Roman" w:hAnsi="Times New Roman"/>
                  <w:b w:val="false"/>
                  <w:i w:val="false"/>
                  <w:color w:val="0000FF"/>
                  <w:sz w:val="24"/>
                  <w:szCs w:val="24"/>
                  <w:u w:val="single"/>
                </w:rPr>
                <w:t>https://m.edsoo.ru/886560ae</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Круговороты веществ на Земле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06.05.2024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113">
              <w:r>
                <w:rPr>
                  <w:rFonts w:ascii="Times New Roman" w:hAnsi="Times New Roman"/>
                  <w:b w:val="false"/>
                  <w:i w:val="false"/>
                  <w:color w:val="0000FF"/>
                  <w:sz w:val="24"/>
                  <w:szCs w:val="24"/>
                  <w:u w:val="single"/>
                </w:rPr>
                <w:t>https://m.edsoo.ru/8865627a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Почва, её строение и состав. Охрана почв</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17.05.2024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114">
              <w:r>
                <w:rPr>
                  <w:rFonts w:ascii="Times New Roman" w:hAnsi="Times New Roman"/>
                  <w:b w:val="false"/>
                  <w:i w:val="false"/>
                  <w:color w:val="0000FF"/>
                  <w:sz w:val="24"/>
                  <w:szCs w:val="24"/>
                  <w:u w:val="single"/>
                </w:rPr>
                <w:t>https://m.edsoo.ru/886563ba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Природная среда. Охрана природы. Природные особо охраняемые территории. Всемирное наследие ЮНЕСКО</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20.05.2024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Билиотека ЦОК </w:t>
            </w:r>
            <w:hyperlink r:id="rId115">
              <w:r>
                <w:rPr>
                  <w:rFonts w:ascii="Times New Roman" w:hAnsi="Times New Roman"/>
                  <w:b w:val="false"/>
                  <w:i w:val="false"/>
                  <w:color w:val="0000FF"/>
                  <w:sz w:val="24"/>
                  <w:szCs w:val="24"/>
                  <w:u w:val="single"/>
                </w:rPr>
                <w:t>https://m.edsoo.ru/886564dc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Контрольная работа по теме " Природно-территориальные комплексы"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 </w:t>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24.05.2024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34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34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3.5 </w:t>
            </w:r>
          </w:p>
        </w:tc>
        <w:tc>
          <w:tcPr>
            <w:tcW w:w="45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7 КЛАСС </w:t>
      </w:r>
    </w:p>
    <w:tbl>
      <w:tblPr>
        <w:tblW w:w="13593" w:type="dxa"/>
        <w:jc w:val="left"/>
        <w:tblInd w:w="0" w:type="dxa"/>
        <w:tblCellMar>
          <w:top w:w="50" w:type="dxa"/>
          <w:left w:w="100" w:type="dxa"/>
          <w:bottom w:w="0" w:type="dxa"/>
          <w:right w:w="108" w:type="dxa"/>
        </w:tblCellMar>
      </w:tblPr>
      <w:tblGrid>
        <w:gridCol w:w="516"/>
        <w:gridCol w:w="3120"/>
        <w:gridCol w:w="1146"/>
        <w:gridCol w:w="2138"/>
        <w:gridCol w:w="2283"/>
        <w:gridCol w:w="1611"/>
        <w:gridCol w:w="2778"/>
      </w:tblGrid>
      <w:tr>
        <w:trPr>
          <w:trHeight w:val="144" w:hRule="atLeast"/>
        </w:trPr>
        <w:tc>
          <w:tcPr>
            <w:tcW w:w="5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Тема урока </w:t>
            </w:r>
          </w:p>
          <w:p>
            <w:pPr>
              <w:pStyle w:val="Normal"/>
              <w:spacing w:before="0" w:after="0"/>
              <w:ind w:left="135" w:hanging="0"/>
              <w:jc w:val="left"/>
              <w:rPr>
                <w:sz w:val="24"/>
                <w:szCs w:val="24"/>
              </w:rPr>
            </w:pPr>
            <w:r>
              <w:rPr>
                <w:sz w:val="24"/>
                <w:szCs w:val="24"/>
              </w:rPr>
            </w:r>
          </w:p>
        </w:tc>
        <w:tc>
          <w:tcPr>
            <w:tcW w:w="556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1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Дата изучения </w:t>
            </w:r>
          </w:p>
          <w:p>
            <w:pPr>
              <w:pStyle w:val="Normal"/>
              <w:spacing w:before="0" w:after="0"/>
              <w:ind w:left="135" w:hanging="0"/>
              <w:jc w:val="left"/>
              <w:rPr>
                <w:sz w:val="24"/>
                <w:szCs w:val="24"/>
              </w:rPr>
            </w:pPr>
            <w:r>
              <w:rPr>
                <w:sz w:val="24"/>
                <w:szCs w:val="24"/>
              </w:rPr>
            </w:r>
          </w:p>
        </w:tc>
        <w:tc>
          <w:tcPr>
            <w:tcW w:w="27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516"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3120"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1611"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778"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Географическая оболочка: особенности строения и свойства. Целостность, зональность, ритмичность и их географические следствия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16">
              <w:r>
                <w:rPr>
                  <w:rFonts w:ascii="Times New Roman" w:hAnsi="Times New Roman"/>
                  <w:b w:val="false"/>
                  <w:i w:val="false"/>
                  <w:color w:val="0000FF"/>
                  <w:sz w:val="24"/>
                  <w:szCs w:val="24"/>
                  <w:u w:val="single"/>
                </w:rPr>
                <w:t>https://m.edsoo.ru/88656630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17">
              <w:r>
                <w:rPr>
                  <w:rFonts w:ascii="Times New Roman" w:hAnsi="Times New Roman"/>
                  <w:b w:val="false"/>
                  <w:i w:val="false"/>
                  <w:color w:val="0000FF"/>
                  <w:sz w:val="24"/>
                  <w:szCs w:val="24"/>
                  <w:u w:val="single"/>
                </w:rPr>
                <w:t>https://m.edsoo.ru/88656874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История Земли как планеты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18">
              <w:r>
                <w:rPr>
                  <w:rFonts w:ascii="Times New Roman" w:hAnsi="Times New Roman"/>
                  <w:b w:val="false"/>
                  <w:i w:val="false"/>
                  <w:color w:val="0000FF"/>
                  <w:sz w:val="24"/>
                  <w:szCs w:val="24"/>
                  <w:u w:val="single"/>
                </w:rPr>
                <w:t>https://m.edsoo.ru/886569fa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Литосферные плиты и их движение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19">
              <w:r>
                <w:rPr>
                  <w:rFonts w:ascii="Times New Roman" w:hAnsi="Times New Roman"/>
                  <w:b w:val="false"/>
                  <w:i w:val="false"/>
                  <w:color w:val="0000FF"/>
                  <w:sz w:val="24"/>
                  <w:szCs w:val="24"/>
                  <w:u w:val="single"/>
                </w:rPr>
                <w:t>https://m.edsoo.ru/88656b1c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Материки, океаны и части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0">
              <w:r>
                <w:rPr>
                  <w:rFonts w:ascii="Times New Roman" w:hAnsi="Times New Roman"/>
                  <w:b w:val="false"/>
                  <w:i w:val="false"/>
                  <w:color w:val="0000FF"/>
                  <w:sz w:val="24"/>
                  <w:szCs w:val="24"/>
                  <w:u w:val="single"/>
                </w:rPr>
                <w:t>https://m.edsoo.ru/88656d60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Сейсмические пояса Земли. Практическая работа "Объяснение вулканических или сейсмических событий, о которых говорится в тексте"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1">
              <w:r>
                <w:rPr>
                  <w:rFonts w:ascii="Times New Roman" w:hAnsi="Times New Roman"/>
                  <w:b w:val="false"/>
                  <w:i w:val="false"/>
                  <w:color w:val="0000FF"/>
                  <w:sz w:val="24"/>
                  <w:szCs w:val="24"/>
                  <w:u w:val="single"/>
                </w:rPr>
                <w:t>https://m.edsoo.ru/88656e8c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2">
              <w:r>
                <w:rPr>
                  <w:rFonts w:ascii="Times New Roman" w:hAnsi="Times New Roman"/>
                  <w:b w:val="false"/>
                  <w:i w:val="false"/>
                  <w:color w:val="0000FF"/>
                  <w:sz w:val="24"/>
                  <w:szCs w:val="24"/>
                  <w:u w:val="single"/>
                </w:rPr>
                <w:t>https://m.edsoo.ru/88656f9a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Полезные ископаемые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3">
              <w:r>
                <w:rPr>
                  <w:rFonts w:ascii="Times New Roman" w:hAnsi="Times New Roman"/>
                  <w:b w:val="false"/>
                  <w:i w:val="false"/>
                  <w:color w:val="0000FF"/>
                  <w:sz w:val="24"/>
                  <w:szCs w:val="24"/>
                  <w:u w:val="single"/>
                </w:rPr>
                <w:t>https://m.edsoo.ru/886570b2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по теме "Литосфера и рельеф Земли"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4">
              <w:r>
                <w:rPr>
                  <w:rFonts w:ascii="Times New Roman" w:hAnsi="Times New Roman"/>
                  <w:b w:val="false"/>
                  <w:i w:val="false"/>
                  <w:color w:val="0000FF"/>
                  <w:sz w:val="24"/>
                  <w:szCs w:val="24"/>
                  <w:u w:val="single"/>
                </w:rPr>
                <w:t>https://m.edsoo.ru/88657288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Закономерности распределения температуры воздуха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5">
              <w:r>
                <w:rPr>
                  <w:rFonts w:ascii="Times New Roman" w:hAnsi="Times New Roman"/>
                  <w:b w:val="false"/>
                  <w:i w:val="false"/>
                  <w:color w:val="0000FF"/>
                  <w:sz w:val="24"/>
                  <w:szCs w:val="24"/>
                  <w:u w:val="single"/>
                </w:rPr>
                <w:t>https://m.edsoo.ru/88657440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Закономерности распределения атмосферных осадков. Пояса атмосферного давления на Земле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Воздушные массы, их типы. Преобладающие ветры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6">
              <w:r>
                <w:rPr>
                  <w:rFonts w:ascii="Times New Roman" w:hAnsi="Times New Roman"/>
                  <w:b w:val="false"/>
                  <w:i w:val="false"/>
                  <w:color w:val="0000FF"/>
                  <w:sz w:val="24"/>
                  <w:szCs w:val="24"/>
                  <w:u w:val="single"/>
                </w:rPr>
                <w:t>https://m.edsoo.ru/8865759e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Разнообразие климата на Земле. Климатообразующие факторы. Характеристика климатических поясов Земли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7">
              <w:r>
                <w:rPr>
                  <w:rFonts w:ascii="Times New Roman" w:hAnsi="Times New Roman"/>
                  <w:b w:val="false"/>
                  <w:i w:val="false"/>
                  <w:color w:val="0000FF"/>
                  <w:sz w:val="24"/>
                  <w:szCs w:val="24"/>
                  <w:u w:val="single"/>
                </w:rPr>
                <w:t>https://m.edsoo.ru/886576de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Влияние климатических условий на жизнь людей. Глобальные изменения климата и различные точки зрения на их причины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8">
              <w:r>
                <w:rPr>
                  <w:rFonts w:ascii="Times New Roman" w:hAnsi="Times New Roman"/>
                  <w:b w:val="false"/>
                  <w:i w:val="false"/>
                  <w:color w:val="0000FF"/>
                  <w:sz w:val="24"/>
                  <w:szCs w:val="24"/>
                  <w:u w:val="single"/>
                </w:rPr>
                <w:t>https://m.edsoo.ru/88657800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29">
              <w:r>
                <w:rPr>
                  <w:rFonts w:ascii="Times New Roman" w:hAnsi="Times New Roman"/>
                  <w:b w:val="false"/>
                  <w:i w:val="false"/>
                  <w:color w:val="0000FF"/>
                  <w:sz w:val="24"/>
                  <w:szCs w:val="24"/>
                  <w:u w:val="single"/>
                </w:rPr>
                <w:t>https://m.edsoo.ru/88657b3e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по теме "Атмосфера и Климаты Земли"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30">
              <w:r>
                <w:rPr>
                  <w:rFonts w:ascii="Times New Roman" w:hAnsi="Times New Roman"/>
                  <w:b w:val="false"/>
                  <w:i w:val="false"/>
                  <w:color w:val="0000FF"/>
                  <w:sz w:val="24"/>
                  <w:szCs w:val="24"/>
                  <w:u w:val="single"/>
                </w:rPr>
                <w:t>https://m.edsoo.ru/88657ca6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Мировой океан и его части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31">
              <w:r>
                <w:rPr>
                  <w:rFonts w:ascii="Times New Roman" w:hAnsi="Times New Roman"/>
                  <w:b w:val="false"/>
                  <w:i w:val="false"/>
                  <w:color w:val="0000FF"/>
                  <w:sz w:val="24"/>
                  <w:szCs w:val="24"/>
                  <w:u w:val="single"/>
                </w:rPr>
                <w:t>https://m.edsoo.ru/88658444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Система океанических течений. Влияние тёплых и холодных океанических течений на климат</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32">
              <w:r>
                <w:rPr>
                  <w:rFonts w:ascii="Times New Roman" w:hAnsi="Times New Roman"/>
                  <w:b w:val="false"/>
                  <w:i w:val="false"/>
                  <w:color w:val="0000FF"/>
                  <w:sz w:val="24"/>
                  <w:szCs w:val="24"/>
                  <w:u w:val="single"/>
                </w:rPr>
                <w:t>https://m.edsoo.ru/886586c4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33">
              <w:r>
                <w:rPr>
                  <w:rFonts w:ascii="Times New Roman" w:hAnsi="Times New Roman"/>
                  <w:b w:val="false"/>
                  <w:i w:val="false"/>
                  <w:color w:val="0000FF"/>
                  <w:sz w:val="24"/>
                  <w:szCs w:val="24"/>
                  <w:u w:val="single"/>
                </w:rPr>
                <w:t>https://m.edsoo.ru/88657f94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Образование льдов в Мировом океане. Изменения ледовитости и уровня Мирового океана, их причины и следствия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34">
              <w:r>
                <w:rPr>
                  <w:rFonts w:ascii="Times New Roman" w:hAnsi="Times New Roman"/>
                  <w:b w:val="false"/>
                  <w:i w:val="false"/>
                  <w:color w:val="0000FF"/>
                  <w:sz w:val="24"/>
                  <w:szCs w:val="24"/>
                  <w:u w:val="single"/>
                </w:rPr>
                <w:t>https://m.edsoo.ru/886587f0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35">
              <w:r>
                <w:rPr>
                  <w:rFonts w:ascii="Times New Roman" w:hAnsi="Times New Roman"/>
                  <w:b w:val="false"/>
                  <w:i w:val="false"/>
                  <w:color w:val="0000FF"/>
                  <w:sz w:val="24"/>
                  <w:szCs w:val="24"/>
                  <w:u w:val="single"/>
                </w:rPr>
                <w:t>https://m.edsoo.ru/88658f52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[[Обобщающее повторение по темам: "Атмосфера и климаты Земли" и "Мировой океан — основная часть гидросферы"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36">
              <w:r>
                <w:rPr>
                  <w:rFonts w:ascii="Times New Roman" w:hAnsi="Times New Roman"/>
                  <w:b w:val="false"/>
                  <w:i w:val="false"/>
                  <w:color w:val="0000FF"/>
                  <w:sz w:val="24"/>
                  <w:szCs w:val="24"/>
                  <w:u w:val="single"/>
                </w:rPr>
                <w:t>https://m.edsoo.ru/886590ce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Заселение Земли человеком. Современная численность населения мира. Изменение численности населения во времени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37">
              <w:r>
                <w:rPr>
                  <w:rFonts w:ascii="Times New Roman" w:hAnsi="Times New Roman"/>
                  <w:b w:val="false"/>
                  <w:i w:val="false"/>
                  <w:color w:val="0000FF"/>
                  <w:sz w:val="24"/>
                  <w:szCs w:val="24"/>
                  <w:u w:val="single"/>
                </w:rPr>
                <w:t>https://m.edsoo.ru/88659272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38">
              <w:r>
                <w:rPr>
                  <w:rFonts w:ascii="Times New Roman" w:hAnsi="Times New Roman"/>
                  <w:b w:val="false"/>
                  <w:i w:val="false"/>
                  <w:color w:val="0000FF"/>
                  <w:sz w:val="24"/>
                  <w:szCs w:val="24"/>
                  <w:u w:val="single"/>
                </w:rPr>
                <w:t>https://m.edsoo.ru/8865939e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Народы и религии мира. Этнический состав населения мира. Языковая классификация народов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39">
              <w:r>
                <w:rPr>
                  <w:rFonts w:ascii="Times New Roman" w:hAnsi="Times New Roman"/>
                  <w:b w:val="false"/>
                  <w:i w:val="false"/>
                  <w:color w:val="0000FF"/>
                  <w:sz w:val="24"/>
                  <w:szCs w:val="24"/>
                  <w:u w:val="single"/>
                </w:rPr>
                <w:t>https://m.edsoo.ru/88659538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Мировые и национальные религии. География мировых религий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0">
              <w:r>
                <w:rPr>
                  <w:rFonts w:ascii="Times New Roman" w:hAnsi="Times New Roman"/>
                  <w:b w:val="false"/>
                  <w:i w:val="false"/>
                  <w:color w:val="0000FF"/>
                  <w:sz w:val="24"/>
                  <w:szCs w:val="24"/>
                  <w:u w:val="single"/>
                </w:rPr>
                <w:t>https://m.edsoo.ru/88659664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Хозяйственная деятельность людей. Города и сельские поселения. Культурно-исторические регионы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1">
              <w:r>
                <w:rPr>
                  <w:rFonts w:ascii="Times New Roman" w:hAnsi="Times New Roman"/>
                  <w:b w:val="false"/>
                  <w:i w:val="false"/>
                  <w:color w:val="0000FF"/>
                  <w:sz w:val="24"/>
                  <w:szCs w:val="24"/>
                  <w:u w:val="single"/>
                </w:rPr>
                <w:t>https://m.edsoo.ru/886597ae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2">
              <w:r>
                <w:rPr>
                  <w:rFonts w:ascii="Times New Roman" w:hAnsi="Times New Roman"/>
                  <w:b w:val="false"/>
                  <w:i w:val="false"/>
                  <w:color w:val="0000FF"/>
                  <w:sz w:val="24"/>
                  <w:szCs w:val="24"/>
                  <w:u w:val="single"/>
                </w:rPr>
                <w:t>https://m.edsoo.ru/886599d4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Африка. История открытия. Географическое положение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3">
              <w:r>
                <w:rPr>
                  <w:rFonts w:ascii="Times New Roman" w:hAnsi="Times New Roman"/>
                  <w:b w:val="false"/>
                  <w:i w:val="false"/>
                  <w:color w:val="0000FF"/>
                  <w:sz w:val="24"/>
                  <w:szCs w:val="24"/>
                  <w:u w:val="single"/>
                </w:rPr>
                <w:t>https://m.edsoo.ru/88659b28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4">
              <w:r>
                <w:rPr>
                  <w:rFonts w:ascii="Times New Roman" w:hAnsi="Times New Roman"/>
                  <w:b w:val="false"/>
                  <w:i w:val="false"/>
                  <w:color w:val="0000FF"/>
                  <w:sz w:val="24"/>
                  <w:szCs w:val="24"/>
                  <w:u w:val="single"/>
                </w:rPr>
                <w:t>https://m.edsoo.ru/88659f24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Африка. Население. Политическая карта. Изменение природы под влиянием хозяйственной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5">
              <w:r>
                <w:rPr>
                  <w:rFonts w:ascii="Times New Roman" w:hAnsi="Times New Roman"/>
                  <w:b w:val="false"/>
                  <w:i w:val="false"/>
                  <w:color w:val="0000FF"/>
                  <w:sz w:val="24"/>
                  <w:szCs w:val="24"/>
                  <w:u w:val="single"/>
                </w:rPr>
                <w:t>https://m.edsoo.ru/8865a4ce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Африка. Крупнейшие по территории и численности населения страны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6">
              <w:r>
                <w:rPr>
                  <w:rFonts w:ascii="Times New Roman" w:hAnsi="Times New Roman"/>
                  <w:b w:val="false"/>
                  <w:i w:val="false"/>
                  <w:color w:val="0000FF"/>
                  <w:sz w:val="24"/>
                  <w:szCs w:val="24"/>
                  <w:u w:val="single"/>
                </w:rPr>
                <w:t>https://m.edsoo.ru/8865a62c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Южная Америка. История открытия. Географическое положение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7">
              <w:r>
                <w:rPr>
                  <w:rFonts w:ascii="Times New Roman" w:hAnsi="Times New Roman"/>
                  <w:b w:val="false"/>
                  <w:i w:val="false"/>
                  <w:color w:val="0000FF"/>
                  <w:sz w:val="24"/>
                  <w:szCs w:val="24"/>
                  <w:u w:val="single"/>
                </w:rPr>
                <w:t>https://m.edsoo.ru/8865ab2c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Южная Америка. Основные черты рельефа, климата и внутренних вод. Зональные и азональные природные комплексы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8">
              <w:r>
                <w:rPr>
                  <w:rFonts w:ascii="Times New Roman" w:hAnsi="Times New Roman"/>
                  <w:b w:val="false"/>
                  <w:i w:val="false"/>
                  <w:color w:val="0000FF"/>
                  <w:sz w:val="24"/>
                  <w:szCs w:val="24"/>
                  <w:u w:val="single"/>
                </w:rPr>
                <w:t>https://m.edsoo.ru/8865b72a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Южная Америка. Население. Политическая карта. Изменение природы под влиянием хозяйственной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49">
              <w:r>
                <w:rPr>
                  <w:rFonts w:ascii="Times New Roman" w:hAnsi="Times New Roman"/>
                  <w:b w:val="false"/>
                  <w:i w:val="false"/>
                  <w:color w:val="0000FF"/>
                  <w:sz w:val="24"/>
                  <w:szCs w:val="24"/>
                  <w:u w:val="single"/>
                </w:rPr>
                <w:t>https://m.edsoo.ru/8865a79e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Южная Америка. Крупнейшие по территории и численности населения страны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0">
              <w:r>
                <w:rPr>
                  <w:rFonts w:ascii="Times New Roman" w:hAnsi="Times New Roman"/>
                  <w:b w:val="false"/>
                  <w:i w:val="false"/>
                  <w:color w:val="0000FF"/>
                  <w:sz w:val="24"/>
                  <w:szCs w:val="24"/>
                  <w:u w:val="single"/>
                </w:rPr>
                <w:t>https://m.edsoo.ru/8865ac76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Австралия и Океания. История открытия. Географическое положение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1">
              <w:r>
                <w:rPr>
                  <w:rFonts w:ascii="Times New Roman" w:hAnsi="Times New Roman"/>
                  <w:b w:val="false"/>
                  <w:i w:val="false"/>
                  <w:color w:val="0000FF"/>
                  <w:sz w:val="24"/>
                  <w:szCs w:val="24"/>
                  <w:u w:val="single"/>
                </w:rPr>
                <w:t>https://m.edsoo.ru/8865b932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2">
              <w:r>
                <w:rPr>
                  <w:rFonts w:ascii="Times New Roman" w:hAnsi="Times New Roman"/>
                  <w:b w:val="false"/>
                  <w:i w:val="false"/>
                  <w:color w:val="0000FF"/>
                  <w:sz w:val="24"/>
                  <w:szCs w:val="24"/>
                  <w:u w:val="single"/>
                </w:rPr>
                <w:t>https://m.edsoo.ru/8865a97e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Австралия и Океания. Население. Политическая карта. Изменение природы под влиянием хозяйственной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3">
              <w:r>
                <w:rPr>
                  <w:rFonts w:ascii="Times New Roman" w:hAnsi="Times New Roman"/>
                  <w:b w:val="false"/>
                  <w:i w:val="false"/>
                  <w:color w:val="0000FF"/>
                  <w:sz w:val="24"/>
                  <w:szCs w:val="24"/>
                  <w:u w:val="single"/>
                </w:rPr>
                <w:t>https://m.edsoo.ru/8865ad98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Практическая работа "Сравнение географического положения двух (любых) южных материков"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4">
              <w:r>
                <w:rPr>
                  <w:rFonts w:ascii="Times New Roman" w:hAnsi="Times New Roman"/>
                  <w:b w:val="false"/>
                  <w:i w:val="false"/>
                  <w:color w:val="0000FF"/>
                  <w:sz w:val="24"/>
                  <w:szCs w:val="24"/>
                  <w:u w:val="single"/>
                </w:rPr>
                <w:t>https://m.edsoo.ru/8865ba86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Практическая работа "Объяснение особенностей размещения населения Австралии или одной из стран Африки или Южной Америки"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Практическая работа  "Описание Австралии или одной из стран Африки или Южной Америки по географическим картам"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Антарктида — уникальный материк. Освоение человеком Антарктиды. Роль России в открытиях и исследованиях ледового континента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[[Обобщающее повторение "Южные материки". [[Контрольная работа по теме "Южные материки"]]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5">
              <w:r>
                <w:rPr>
                  <w:rFonts w:ascii="Times New Roman" w:hAnsi="Times New Roman"/>
                  <w:b w:val="false"/>
                  <w:i w:val="false"/>
                  <w:color w:val="0000FF"/>
                  <w:sz w:val="24"/>
                  <w:szCs w:val="24"/>
                  <w:u w:val="single"/>
                </w:rPr>
                <w:t>https://m.edsoo.ru/8865bba8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Северная Америка. История открытия и освоения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Северная Америка. Географическое положение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6">
              <w:r>
                <w:rPr>
                  <w:rFonts w:ascii="Times New Roman" w:hAnsi="Times New Roman"/>
                  <w:b w:val="false"/>
                  <w:i w:val="false"/>
                  <w:color w:val="0000FF"/>
                  <w:sz w:val="24"/>
                  <w:szCs w:val="24"/>
                  <w:u w:val="single"/>
                </w:rPr>
                <w:t>https://m.edsoo.ru/8865be6e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Северная Америка. Основные черты рельефа, климата и внутренних вод. Зональные и азональные природные комплексы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Северная Америка. Население. Политическая карта. Крупнейшие по территории и численности населения страны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7">
              <w:r>
                <w:rPr>
                  <w:rFonts w:ascii="Times New Roman" w:hAnsi="Times New Roman"/>
                  <w:b w:val="false"/>
                  <w:i w:val="false"/>
                  <w:color w:val="0000FF"/>
                  <w:sz w:val="24"/>
                  <w:szCs w:val="24"/>
                  <w:u w:val="single"/>
                </w:rPr>
                <w:t>https://m.edsoo.ru/8865c4d6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Северная Америка. Изменение природы под влиянием хозяйственной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8">
              <w:r>
                <w:rPr>
                  <w:rFonts w:ascii="Times New Roman" w:hAnsi="Times New Roman"/>
                  <w:b w:val="false"/>
                  <w:i w:val="false"/>
                  <w:color w:val="0000FF"/>
                  <w:sz w:val="24"/>
                  <w:szCs w:val="24"/>
                  <w:u w:val="single"/>
                </w:rPr>
                <w:t>https://m.edsoo.ru/8865ca6c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по теме "Северные материки. Северная Америка"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Евразия. История открытия и освоения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Евразия. Географическое положение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59">
              <w:r>
                <w:rPr>
                  <w:rFonts w:ascii="Times New Roman" w:hAnsi="Times New Roman"/>
                  <w:b w:val="false"/>
                  <w:i w:val="false"/>
                  <w:color w:val="0000FF"/>
                  <w:sz w:val="24"/>
                  <w:szCs w:val="24"/>
                  <w:u w:val="single"/>
                </w:rPr>
                <w:t>https://m.edsoo.ru/8865bfb8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Евразия. Основные черты рельефа и определяющие его факторы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0">
              <w:r>
                <w:rPr>
                  <w:rFonts w:ascii="Times New Roman" w:hAnsi="Times New Roman"/>
                  <w:b w:val="false"/>
                  <w:i w:val="false"/>
                  <w:color w:val="0000FF"/>
                  <w:sz w:val="24"/>
                  <w:szCs w:val="24"/>
                  <w:u w:val="single"/>
                </w:rPr>
                <w:t>https://m.edsoo.ru/8865c0d0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1">
              <w:r>
                <w:rPr>
                  <w:rFonts w:ascii="Times New Roman" w:hAnsi="Times New Roman"/>
                  <w:b w:val="false"/>
                  <w:i w:val="false"/>
                  <w:color w:val="0000FF"/>
                  <w:sz w:val="24"/>
                  <w:szCs w:val="24"/>
                  <w:u w:val="single"/>
                </w:rPr>
                <w:t>https://m.edsoo.ru/8865c620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Евразия. Основные черты внутренних вод и определяющие их факторы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2">
              <w:r>
                <w:rPr>
                  <w:rFonts w:ascii="Times New Roman" w:hAnsi="Times New Roman"/>
                  <w:b w:val="false"/>
                  <w:i w:val="false"/>
                  <w:color w:val="0000FF"/>
                  <w:sz w:val="24"/>
                  <w:szCs w:val="24"/>
                  <w:u w:val="single"/>
                </w:rPr>
                <w:t>https://m.edsoo.ru/8865c7b0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[[Евразия. Население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3">
              <w:r>
                <w:rPr>
                  <w:rFonts w:ascii="Times New Roman" w:hAnsi="Times New Roman"/>
                  <w:b w:val="false"/>
                  <w:i w:val="false"/>
                  <w:color w:val="0000FF"/>
                  <w:sz w:val="24"/>
                  <w:szCs w:val="24"/>
                  <w:u w:val="single"/>
                </w:rPr>
                <w:t>https://m.edsoo.ru/8865cbac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[[Евразия. Политическая карта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4">
              <w:r>
                <w:rPr>
                  <w:rFonts w:ascii="Times New Roman" w:hAnsi="Times New Roman"/>
                  <w:b w:val="false"/>
                  <w:i w:val="false"/>
                  <w:color w:val="0000FF"/>
                  <w:sz w:val="24"/>
                  <w:szCs w:val="24"/>
                  <w:u w:val="single"/>
                </w:rPr>
                <w:t>https://m.edsoo.ru/8865d2e6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[[Евразия. Крупнейшие по территории и численности населения страны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[[Евразия. Изменение природы под влиянием хозяйственной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5">
              <w:r>
                <w:rPr>
                  <w:rFonts w:ascii="Times New Roman" w:hAnsi="Times New Roman"/>
                  <w:b w:val="false"/>
                  <w:i w:val="false"/>
                  <w:color w:val="0000FF"/>
                  <w:sz w:val="24"/>
                  <w:szCs w:val="24"/>
                  <w:u w:val="single"/>
                </w:rPr>
                <w:t>https://m.edsoo.ru/8865cf30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6">
              <w:r>
                <w:rPr>
                  <w:rFonts w:ascii="Times New Roman" w:hAnsi="Times New Roman"/>
                  <w:b w:val="false"/>
                  <w:i w:val="false"/>
                  <w:color w:val="0000FF"/>
                  <w:sz w:val="24"/>
                  <w:szCs w:val="24"/>
                  <w:u w:val="single"/>
                </w:rPr>
                <w:t>https://m.edsoo.ru/8865d4b2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Контрольная работа по теме "Северные материки". Обобщающее повторение по теме "Северные материки"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7">
              <w:r>
                <w:rPr>
                  <w:rFonts w:ascii="Times New Roman" w:hAnsi="Times New Roman"/>
                  <w:b w:val="false"/>
                  <w:i w:val="false"/>
                  <w:color w:val="0000FF"/>
                  <w:sz w:val="24"/>
                  <w:szCs w:val="24"/>
                  <w:u w:val="single"/>
                </w:rPr>
                <w:t>https://m.edsoo.ru/8865d6ba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8">
              <w:r>
                <w:rPr>
                  <w:rFonts w:ascii="Times New Roman" w:hAnsi="Times New Roman"/>
                  <w:b w:val="false"/>
                  <w:i w:val="false"/>
                  <w:color w:val="0000FF"/>
                  <w:sz w:val="24"/>
                  <w:szCs w:val="24"/>
                  <w:u w:val="single"/>
                </w:rPr>
                <w:t>https://m.edsoo.ru/8865d7fa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[[Международное сотрудничество в охране природе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69">
              <w:r>
                <w:rPr>
                  <w:rFonts w:ascii="Times New Roman" w:hAnsi="Times New Roman"/>
                  <w:b w:val="false"/>
                  <w:i w:val="false"/>
                  <w:color w:val="0000FF"/>
                  <w:sz w:val="24"/>
                  <w:szCs w:val="24"/>
                  <w:u w:val="single"/>
                </w:rPr>
                <w:t>https://m.edsoo.ru/8865d962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36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68 </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3 </w:t>
            </w:r>
          </w:p>
        </w:tc>
        <w:tc>
          <w:tcPr>
            <w:tcW w:w="228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13 </w:t>
            </w:r>
          </w:p>
        </w:tc>
        <w:tc>
          <w:tcPr>
            <w:tcW w:w="43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8 КЛАСС </w:t>
      </w:r>
    </w:p>
    <w:tbl>
      <w:tblPr>
        <w:tblW w:w="13594" w:type="dxa"/>
        <w:jc w:val="left"/>
        <w:tblInd w:w="0" w:type="dxa"/>
        <w:tblCellMar>
          <w:top w:w="50" w:type="dxa"/>
          <w:left w:w="100" w:type="dxa"/>
          <w:bottom w:w="0" w:type="dxa"/>
          <w:right w:w="108" w:type="dxa"/>
        </w:tblCellMar>
      </w:tblPr>
      <w:tblGrid>
        <w:gridCol w:w="477"/>
        <w:gridCol w:w="3519"/>
        <w:gridCol w:w="1081"/>
        <w:gridCol w:w="2058"/>
        <w:gridCol w:w="2209"/>
        <w:gridCol w:w="1550"/>
        <w:gridCol w:w="2699"/>
      </w:tblGrid>
      <w:tr>
        <w:trPr>
          <w:trHeight w:val="144" w:hRule="atLeast"/>
        </w:trPr>
        <w:tc>
          <w:tcPr>
            <w:tcW w:w="4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35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Тема урока </w:t>
            </w:r>
          </w:p>
          <w:p>
            <w:pPr>
              <w:pStyle w:val="Normal"/>
              <w:spacing w:before="0" w:after="0"/>
              <w:ind w:left="135" w:hanging="0"/>
              <w:jc w:val="left"/>
              <w:rPr>
                <w:sz w:val="24"/>
                <w:szCs w:val="24"/>
              </w:rPr>
            </w:pPr>
            <w:r>
              <w:rPr>
                <w:sz w:val="24"/>
                <w:szCs w:val="24"/>
              </w:rPr>
            </w:r>
          </w:p>
        </w:tc>
        <w:tc>
          <w:tcPr>
            <w:tcW w:w="534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15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Дата изучения </w:t>
            </w:r>
          </w:p>
          <w:p>
            <w:pPr>
              <w:pStyle w:val="Normal"/>
              <w:spacing w:before="0" w:after="0"/>
              <w:ind w:left="135" w:hanging="0"/>
              <w:jc w:val="left"/>
              <w:rPr>
                <w:sz w:val="24"/>
                <w:szCs w:val="24"/>
              </w:rPr>
            </w:pPr>
            <w:r>
              <w:rPr>
                <w:sz w:val="24"/>
                <w:szCs w:val="24"/>
              </w:rPr>
            </w:r>
          </w:p>
        </w:tc>
        <w:tc>
          <w:tcPr>
            <w:tcW w:w="2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477"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3519"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1550"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699"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История освоения и заселения территории современной России в XI—XVI вв.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0">
              <w:r>
                <w:rPr>
                  <w:rFonts w:ascii="Times New Roman" w:hAnsi="Times New Roman"/>
                  <w:b w:val="false"/>
                  <w:i w:val="false"/>
                  <w:color w:val="0000FF"/>
                  <w:sz w:val="24"/>
                  <w:szCs w:val="24"/>
                  <w:u w:val="single"/>
                </w:rPr>
                <w:t>https://m.edsoo.ru/8865dc28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Расширение территории России в XVI—XIX вв. Русские первопроходцы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1">
              <w:r>
                <w:rPr>
                  <w:rFonts w:ascii="Times New Roman" w:hAnsi="Times New Roman"/>
                  <w:b w:val="false"/>
                  <w:i w:val="false"/>
                  <w:color w:val="0000FF"/>
                  <w:sz w:val="24"/>
                  <w:szCs w:val="24"/>
                  <w:u w:val="single"/>
                </w:rPr>
                <w:t>https://m.edsoo.ru/8865e088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Изменения внешних границ России в ХХ 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2">
              <w:r>
                <w:rPr>
                  <w:rFonts w:ascii="Times New Roman" w:hAnsi="Times New Roman"/>
                  <w:b w:val="false"/>
                  <w:i w:val="false"/>
                  <w:color w:val="0000FF"/>
                  <w:sz w:val="24"/>
                  <w:szCs w:val="24"/>
                  <w:u w:val="single"/>
                </w:rPr>
                <w:t>https://m.edsoo.ru/8865e254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3">
              <w:r>
                <w:rPr>
                  <w:rFonts w:ascii="Times New Roman" w:hAnsi="Times New Roman"/>
                  <w:b w:val="false"/>
                  <w:i w:val="false"/>
                  <w:color w:val="0000FF"/>
                  <w:sz w:val="24"/>
                  <w:szCs w:val="24"/>
                  <w:u w:val="single"/>
                </w:rPr>
                <w:t>https://m.edsoo.ru/8865e3da</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Государственная территория России. Территориальные воды. Государственная граница России. Географическое положение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4">
              <w:r>
                <w:rPr>
                  <w:rFonts w:ascii="Times New Roman" w:hAnsi="Times New Roman"/>
                  <w:b w:val="false"/>
                  <w:i w:val="false"/>
                  <w:color w:val="0000FF"/>
                  <w:sz w:val="24"/>
                  <w:szCs w:val="24"/>
                  <w:u w:val="single"/>
                </w:rPr>
                <w:t>https://m.edsoo.ru/8865e506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Границы Российской Федерации. Страны — соседи России. Моря, омывающие территорию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5">
              <w:r>
                <w:rPr>
                  <w:rFonts w:ascii="Times New Roman" w:hAnsi="Times New Roman"/>
                  <w:b w:val="false"/>
                  <w:i w:val="false"/>
                  <w:color w:val="0000FF"/>
                  <w:sz w:val="24"/>
                  <w:szCs w:val="24"/>
                  <w:u w:val="single"/>
                </w:rPr>
                <w:t>https://m.edsoo.ru/8865e68c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Россия на карте часовых поясов мира. Карта часовых зон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6">
              <w:r>
                <w:rPr>
                  <w:rFonts w:ascii="Times New Roman" w:hAnsi="Times New Roman"/>
                  <w:b w:val="false"/>
                  <w:i w:val="false"/>
                  <w:color w:val="0000FF"/>
                  <w:sz w:val="24"/>
                  <w:szCs w:val="24"/>
                  <w:u w:val="single"/>
                </w:rPr>
                <w:t>https://m.edsoo.ru/8865e876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Практическая работа "Определение различия во времени для разных городов России по карте часовых зон"</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7">
              <w:r>
                <w:rPr>
                  <w:rFonts w:ascii="Times New Roman" w:hAnsi="Times New Roman"/>
                  <w:b w:val="false"/>
                  <w:i w:val="false"/>
                  <w:color w:val="0000FF"/>
                  <w:sz w:val="24"/>
                  <w:szCs w:val="24"/>
                  <w:u w:val="single"/>
                </w:rPr>
                <w:t>https://m.edsoo.ru/8865ebe6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Федеративное устройство России. Субъекты Российской Федерации, их равноправие и разнообразие</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8">
              <w:r>
                <w:rPr>
                  <w:rFonts w:ascii="Times New Roman" w:hAnsi="Times New Roman"/>
                  <w:b w:val="false"/>
                  <w:i w:val="false"/>
                  <w:color w:val="0000FF"/>
                  <w:sz w:val="24"/>
                  <w:szCs w:val="24"/>
                  <w:u w:val="single"/>
                </w:rPr>
                <w:t>https://m.edsoo.ru/8865ed94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Федеральные округа. Районирование. Виды районирования территории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79">
              <w:r>
                <w:rPr>
                  <w:rFonts w:ascii="Times New Roman" w:hAnsi="Times New Roman"/>
                  <w:b w:val="false"/>
                  <w:i w:val="false"/>
                  <w:color w:val="0000FF"/>
                  <w:sz w:val="24"/>
                  <w:szCs w:val="24"/>
                  <w:u w:val="single"/>
                </w:rPr>
                <w:t>https://m.edsoo.ru/8865f140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по теме "Географическое пространство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0">
              <w:r>
                <w:rPr>
                  <w:rFonts w:ascii="Times New Roman" w:hAnsi="Times New Roman"/>
                  <w:b w:val="false"/>
                  <w:i w:val="false"/>
                  <w:color w:val="0000FF"/>
                  <w:sz w:val="24"/>
                  <w:szCs w:val="24"/>
                  <w:u w:val="single"/>
                </w:rPr>
                <w:t>https://m.edsoo.ru/8865f2b2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Природные условия и природные ресурсы. Классификации природных ресурсов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1">
              <w:r>
                <w:rPr>
                  <w:rFonts w:ascii="Times New Roman" w:hAnsi="Times New Roman"/>
                  <w:b w:val="false"/>
                  <w:i w:val="false"/>
                  <w:color w:val="0000FF"/>
                  <w:sz w:val="24"/>
                  <w:szCs w:val="24"/>
                  <w:u w:val="single"/>
                </w:rPr>
                <w:t>https://m.edsoo.ru/8865f410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Природно-ресурсный капитал и экологический потенциал России. Принципы рационального природопользования и методы их реализации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2">
              <w:r>
                <w:rPr>
                  <w:rFonts w:ascii="Times New Roman" w:hAnsi="Times New Roman"/>
                  <w:b w:val="false"/>
                  <w:i w:val="false"/>
                  <w:color w:val="0000FF"/>
                  <w:sz w:val="24"/>
                  <w:szCs w:val="24"/>
                  <w:u w:val="single"/>
                </w:rPr>
                <w:t>https://m.edsoo.ru/8865f5b4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Минеральные ресурсы страны и проблемы их рационального использования. Основные ресурсные базы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3">
              <w:r>
                <w:rPr>
                  <w:rFonts w:ascii="Times New Roman" w:hAnsi="Times New Roman"/>
                  <w:b w:val="false"/>
                  <w:i w:val="false"/>
                  <w:color w:val="0000FF"/>
                  <w:sz w:val="24"/>
                  <w:szCs w:val="24"/>
                  <w:u w:val="single"/>
                </w:rPr>
                <w:t>https://m.edsoo.ru/8865f6e0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Практическая работа "Характеристика природно-ресурсного капитала своего края по картам и статистическим материалам"</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4">
              <w:r>
                <w:rPr>
                  <w:rFonts w:ascii="Times New Roman" w:hAnsi="Times New Roman"/>
                  <w:b w:val="false"/>
                  <w:i w:val="false"/>
                  <w:color w:val="0000FF"/>
                  <w:sz w:val="24"/>
                  <w:szCs w:val="24"/>
                  <w:u w:val="single"/>
                </w:rPr>
                <w:t>https://m.edsoo.ru/8865f7f8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5">
              <w:r>
                <w:rPr>
                  <w:rFonts w:ascii="Times New Roman" w:hAnsi="Times New Roman"/>
                  <w:b w:val="false"/>
                  <w:i w:val="false"/>
                  <w:color w:val="0000FF"/>
                  <w:sz w:val="24"/>
                  <w:szCs w:val="24"/>
                  <w:u w:val="single"/>
                </w:rPr>
                <w:t>https://m.edsoo.ru/8865f91a</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Основные формы рельефа и особенности их распространения на территории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6">
              <w:r>
                <w:rPr>
                  <w:rFonts w:ascii="Times New Roman" w:hAnsi="Times New Roman"/>
                  <w:b w:val="false"/>
                  <w:i w:val="false"/>
                  <w:color w:val="0000FF"/>
                  <w:sz w:val="24"/>
                  <w:szCs w:val="24"/>
                  <w:u w:val="single"/>
                </w:rPr>
                <w:t>https://m.edsoo.ru/8865fcf8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Зависимость между тектоническим строением, рельефом и размещением основных групп полезных ископаемых по территории страны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7">
              <w:r>
                <w:rPr>
                  <w:rFonts w:ascii="Times New Roman" w:hAnsi="Times New Roman"/>
                  <w:b w:val="false"/>
                  <w:i w:val="false"/>
                  <w:color w:val="0000FF"/>
                  <w:sz w:val="24"/>
                  <w:szCs w:val="24"/>
                  <w:u w:val="single"/>
                </w:rPr>
                <w:t>https://m.edsoo.ru/8865fe4c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Современные процессы, формирующие рельеф. Области современного горообразования, землетрясений и вулканизма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8">
              <w:r>
                <w:rPr>
                  <w:rFonts w:ascii="Times New Roman" w:hAnsi="Times New Roman"/>
                  <w:b w:val="false"/>
                  <w:i w:val="false"/>
                  <w:color w:val="0000FF"/>
                  <w:sz w:val="24"/>
                  <w:szCs w:val="24"/>
                  <w:u w:val="single"/>
                </w:rPr>
                <w:t>https://m.edsoo.ru/8865ff6e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Влияние внешних процессов на формирование рельефа. Древнее и современное оледенения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89">
              <w:r>
                <w:rPr>
                  <w:rFonts w:ascii="Times New Roman" w:hAnsi="Times New Roman"/>
                  <w:b w:val="false"/>
                  <w:i w:val="false"/>
                  <w:color w:val="0000FF"/>
                  <w:sz w:val="24"/>
                  <w:szCs w:val="24"/>
                  <w:u w:val="single"/>
                </w:rPr>
                <w:t>https://m.edsoo.ru/886600e0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Практическая работа "Объяснение распространения по территории России опасных геологических явлений"</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0">
              <w:r>
                <w:rPr>
                  <w:rFonts w:ascii="Times New Roman" w:hAnsi="Times New Roman"/>
                  <w:b w:val="false"/>
                  <w:i w:val="false"/>
                  <w:color w:val="0000FF"/>
                  <w:sz w:val="24"/>
                  <w:szCs w:val="24"/>
                  <w:u w:val="single"/>
                </w:rPr>
                <w:t>https://m.edsoo.ru/88660284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Изменение рельефа под влиянием деятельности человека. Антропогенные формы рельефа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1">
              <w:r>
                <w:rPr>
                  <w:rFonts w:ascii="Times New Roman" w:hAnsi="Times New Roman"/>
                  <w:b w:val="false"/>
                  <w:i w:val="false"/>
                  <w:color w:val="0000FF"/>
                  <w:sz w:val="24"/>
                  <w:szCs w:val="24"/>
                  <w:u w:val="single"/>
                </w:rPr>
                <w:t>https://m.edsoo.ru/88660414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Особенности рельефа своего края. Практическая работа "Объяснение особенностей рельефа своего края"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Факторы, определяющие климат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2">
              <w:r>
                <w:rPr>
                  <w:rFonts w:ascii="Times New Roman" w:hAnsi="Times New Roman"/>
                  <w:b w:val="false"/>
                  <w:i w:val="false"/>
                  <w:color w:val="0000FF"/>
                  <w:sz w:val="24"/>
                  <w:szCs w:val="24"/>
                  <w:u w:val="single"/>
                </w:rPr>
                <w:t>https://m.edsoo.ru/88660554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3">
              <w:r>
                <w:rPr>
                  <w:rFonts w:ascii="Times New Roman" w:hAnsi="Times New Roman"/>
                  <w:b w:val="false"/>
                  <w:i w:val="false"/>
                  <w:color w:val="0000FF"/>
                  <w:sz w:val="24"/>
                  <w:szCs w:val="24"/>
                  <w:u w:val="single"/>
                </w:rPr>
                <w:t>https://m.edsoo.ru/88660888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Распределение температуры воздуха по территории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4">
              <w:r>
                <w:rPr>
                  <w:rFonts w:ascii="Times New Roman" w:hAnsi="Times New Roman"/>
                  <w:b w:val="false"/>
                  <w:i w:val="false"/>
                  <w:color w:val="0000FF"/>
                  <w:sz w:val="24"/>
                  <w:szCs w:val="24"/>
                  <w:u w:val="single"/>
                </w:rPr>
                <w:t>https://m.edsoo.ru/886609c8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5">
              <w:r>
                <w:rPr>
                  <w:rFonts w:ascii="Times New Roman" w:hAnsi="Times New Roman"/>
                  <w:b w:val="false"/>
                  <w:i w:val="false"/>
                  <w:color w:val="0000FF"/>
                  <w:sz w:val="24"/>
                  <w:szCs w:val="24"/>
                  <w:u w:val="single"/>
                </w:rPr>
                <w:t>https://m.edsoo.ru/88660b58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Климатические пояса и типы климатов России, их характеристики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6">
              <w:r>
                <w:rPr>
                  <w:rFonts w:ascii="Times New Roman" w:hAnsi="Times New Roman"/>
                  <w:b w:val="false"/>
                  <w:i w:val="false"/>
                  <w:color w:val="0000FF"/>
                  <w:sz w:val="24"/>
                  <w:szCs w:val="24"/>
                  <w:u w:val="single"/>
                </w:rPr>
                <w:t>https://m.edsoo.ru/88660d06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7">
              <w:r>
                <w:rPr>
                  <w:rFonts w:ascii="Times New Roman" w:hAnsi="Times New Roman"/>
                  <w:b w:val="false"/>
                  <w:i w:val="false"/>
                  <w:color w:val="0000FF"/>
                  <w:sz w:val="24"/>
                  <w:szCs w:val="24"/>
                  <w:u w:val="single"/>
                </w:rPr>
                <w:t>https://m.edsoo.ru/88660e64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8">
              <w:r>
                <w:rPr>
                  <w:rFonts w:ascii="Times New Roman" w:hAnsi="Times New Roman"/>
                  <w:b w:val="false"/>
                  <w:i w:val="false"/>
                  <w:color w:val="0000FF"/>
                  <w:sz w:val="24"/>
                  <w:szCs w:val="24"/>
                  <w:u w:val="single"/>
                </w:rPr>
                <w:t>https://m.edsoo.ru/88661030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Моря как аквальные ПК</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199">
              <w:r>
                <w:rPr>
                  <w:rFonts w:ascii="Times New Roman" w:hAnsi="Times New Roman"/>
                  <w:b w:val="false"/>
                  <w:i w:val="false"/>
                  <w:color w:val="0000FF"/>
                  <w:sz w:val="24"/>
                  <w:szCs w:val="24"/>
                  <w:u w:val="single"/>
                </w:rPr>
                <w:t>https://m.edsoo.ru/88661184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0">
              <w:r>
                <w:rPr>
                  <w:rFonts w:ascii="Times New Roman" w:hAnsi="Times New Roman"/>
                  <w:b w:val="false"/>
                  <w:i w:val="false"/>
                  <w:color w:val="0000FF"/>
                  <w:sz w:val="24"/>
                  <w:szCs w:val="24"/>
                  <w:u w:val="single"/>
                </w:rPr>
                <w:t>https://m.edsoo.ru/886612d8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1">
              <w:r>
                <w:rPr>
                  <w:rFonts w:ascii="Times New Roman" w:hAnsi="Times New Roman"/>
                  <w:b w:val="false"/>
                  <w:i w:val="false"/>
                  <w:color w:val="0000FF"/>
                  <w:sz w:val="24"/>
                  <w:szCs w:val="24"/>
                  <w:u w:val="single"/>
                </w:rPr>
                <w:t>https://m.edsoo.ru/886614ae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Крупнейшие озёра, их происхождение. Болота. Подземные воды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2">
              <w:r>
                <w:rPr>
                  <w:rFonts w:ascii="Times New Roman" w:hAnsi="Times New Roman"/>
                  <w:b w:val="false"/>
                  <w:i w:val="false"/>
                  <w:color w:val="0000FF"/>
                  <w:sz w:val="24"/>
                  <w:szCs w:val="24"/>
                  <w:u w:val="single"/>
                </w:rPr>
                <w:t>https://m.edsoo.ru/88661602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Ледники. Многолетняя мерзлота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3">
              <w:r>
                <w:rPr>
                  <w:rFonts w:ascii="Times New Roman" w:hAnsi="Times New Roman"/>
                  <w:b w:val="false"/>
                  <w:i w:val="false"/>
                  <w:color w:val="0000FF"/>
                  <w:sz w:val="24"/>
                  <w:szCs w:val="24"/>
                  <w:u w:val="single"/>
                </w:rPr>
                <w:t>https://m.edsoo.ru/88661774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4">
              <w:r>
                <w:rPr>
                  <w:rFonts w:ascii="Times New Roman" w:hAnsi="Times New Roman"/>
                  <w:b w:val="false"/>
                  <w:i w:val="false"/>
                  <w:color w:val="0000FF"/>
                  <w:sz w:val="24"/>
                  <w:szCs w:val="24"/>
                  <w:u w:val="single"/>
                </w:rPr>
                <w:t>https://m.edsoo.ru/886618dc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Почва — особый компонент природы. Факторы образования почв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5">
              <w:r>
                <w:rPr>
                  <w:rFonts w:ascii="Times New Roman" w:hAnsi="Times New Roman"/>
                  <w:b w:val="false"/>
                  <w:i w:val="false"/>
                  <w:color w:val="0000FF"/>
                  <w:sz w:val="24"/>
                  <w:szCs w:val="24"/>
                  <w:u w:val="single"/>
                </w:rPr>
                <w:t>https://m.edsoo.ru/88661b48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Основные зональные типы почв, их свойства, различия в плодородии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6">
              <w:r>
                <w:rPr>
                  <w:rFonts w:ascii="Times New Roman" w:hAnsi="Times New Roman"/>
                  <w:b w:val="false"/>
                  <w:i w:val="false"/>
                  <w:color w:val="0000FF"/>
                  <w:sz w:val="24"/>
                  <w:szCs w:val="24"/>
                  <w:u w:val="single"/>
                </w:rPr>
                <w:t>https://m.edsoo.ru/88661c6a</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Почвенные ресурсы России. Меры по сохранению плодородия почв: мелиорация земель, борьба с эрозией почв и их загрязнением</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7">
              <w:r>
                <w:rPr>
                  <w:rFonts w:ascii="Times New Roman" w:hAnsi="Times New Roman"/>
                  <w:b w:val="false"/>
                  <w:i w:val="false"/>
                  <w:color w:val="0000FF"/>
                  <w:sz w:val="24"/>
                  <w:szCs w:val="24"/>
                  <w:u w:val="single"/>
                </w:rPr>
                <w:t>https://m.edsoo.ru/88661d82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Богатство растительного и животного мира России: видовое разнообразие, факторы, его определяющие</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8">
              <w:r>
                <w:rPr>
                  <w:rFonts w:ascii="Times New Roman" w:hAnsi="Times New Roman"/>
                  <w:b w:val="false"/>
                  <w:i w:val="false"/>
                  <w:color w:val="0000FF"/>
                  <w:sz w:val="24"/>
                  <w:szCs w:val="24"/>
                  <w:u w:val="single"/>
                </w:rPr>
                <w:t>https://m.edsoo.ru/88661f3a</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Особенности растительного и животного мира различных природно-хозяйственных зон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Природно-хозяйственные зоны России: взаимосвязь и взаимообусловленность их компонентов</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09">
              <w:r>
                <w:rPr>
                  <w:rFonts w:ascii="Times New Roman" w:hAnsi="Times New Roman"/>
                  <w:b w:val="false"/>
                  <w:i w:val="false"/>
                  <w:color w:val="0000FF"/>
                  <w:sz w:val="24"/>
                  <w:szCs w:val="24"/>
                  <w:u w:val="single"/>
                </w:rPr>
                <w:t>https://m.edsoo.ru/8866219c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Природно-хозяйственные зоны России. Арктическая пустыня, тундра и лесотундра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0">
              <w:r>
                <w:rPr>
                  <w:rFonts w:ascii="Times New Roman" w:hAnsi="Times New Roman"/>
                  <w:b w:val="false"/>
                  <w:i w:val="false"/>
                  <w:color w:val="0000FF"/>
                  <w:sz w:val="24"/>
                  <w:szCs w:val="24"/>
                  <w:u w:val="single"/>
                </w:rPr>
                <w:t>https://m.edsoo.ru/886622d2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Природно-хозяйственные зоны России. Тайга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1">
              <w:r>
                <w:rPr>
                  <w:rFonts w:ascii="Times New Roman" w:hAnsi="Times New Roman"/>
                  <w:b w:val="false"/>
                  <w:i w:val="false"/>
                  <w:color w:val="0000FF"/>
                  <w:sz w:val="24"/>
                  <w:szCs w:val="24"/>
                  <w:u w:val="single"/>
                </w:rPr>
                <w:t>https://m.edsoo.ru/88662462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Природно-хозяйственные зоны России. Смешанные и широколиственные леса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2">
              <w:r>
                <w:rPr>
                  <w:rFonts w:ascii="Times New Roman" w:hAnsi="Times New Roman"/>
                  <w:b w:val="false"/>
                  <w:i w:val="false"/>
                  <w:color w:val="0000FF"/>
                  <w:sz w:val="24"/>
                  <w:szCs w:val="24"/>
                  <w:u w:val="single"/>
                </w:rPr>
                <w:t>https://m.edsoo.ru/886625ac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Природно-хозяйственные зоны России. Степи и лесостепи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3">
              <w:r>
                <w:rPr>
                  <w:rFonts w:ascii="Times New Roman" w:hAnsi="Times New Roman"/>
                  <w:b w:val="false"/>
                  <w:i w:val="false"/>
                  <w:color w:val="0000FF"/>
                  <w:sz w:val="24"/>
                  <w:szCs w:val="24"/>
                  <w:u w:val="single"/>
                </w:rPr>
                <w:t>https://m.edsoo.ru/886626ce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Природно-хозяйственные зоны России. Пустыни и полупустыни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4">
              <w:r>
                <w:rPr>
                  <w:rFonts w:ascii="Times New Roman" w:hAnsi="Times New Roman"/>
                  <w:b w:val="false"/>
                  <w:i w:val="false"/>
                  <w:color w:val="0000FF"/>
                  <w:sz w:val="24"/>
                  <w:szCs w:val="24"/>
                  <w:u w:val="single"/>
                </w:rPr>
                <w:t>https://m.edsoo.ru/88662868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Высотная поясность в горах на территории России. Горные системы европейской части России (Крымские горы, Кавказ, Урал)</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5">
              <w:r>
                <w:rPr>
                  <w:rFonts w:ascii="Times New Roman" w:hAnsi="Times New Roman"/>
                  <w:b w:val="false"/>
                  <w:i w:val="false"/>
                  <w:color w:val="0000FF"/>
                  <w:sz w:val="24"/>
                  <w:szCs w:val="24"/>
                  <w:u w:val="single"/>
                </w:rPr>
                <w:t>https://m.edsoo.ru/886629bc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Горные системы азиатской части России. Практическая работа "Объяснение различий структуры высотной поясности в горных системах"</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6">
              <w:r>
                <w:rPr>
                  <w:rFonts w:ascii="Times New Roman" w:hAnsi="Times New Roman"/>
                  <w:b w:val="false"/>
                  <w:i w:val="false"/>
                  <w:color w:val="0000FF"/>
                  <w:sz w:val="24"/>
                  <w:szCs w:val="24"/>
                  <w:u w:val="single"/>
                </w:rPr>
                <w:t>https://m.edsoo.ru/88662af2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7">
              <w:r>
                <w:rPr>
                  <w:rFonts w:ascii="Times New Roman" w:hAnsi="Times New Roman"/>
                  <w:b w:val="false"/>
                  <w:i w:val="false"/>
                  <w:color w:val="0000FF"/>
                  <w:sz w:val="24"/>
                  <w:szCs w:val="24"/>
                  <w:u w:val="single"/>
                </w:rPr>
                <w:t>https://m.edsoo.ru/88662f20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8">
              <w:r>
                <w:rPr>
                  <w:rFonts w:ascii="Times New Roman" w:hAnsi="Times New Roman"/>
                  <w:b w:val="false"/>
                  <w:i w:val="false"/>
                  <w:color w:val="0000FF"/>
                  <w:sz w:val="24"/>
                  <w:szCs w:val="24"/>
                  <w:u w:val="single"/>
                </w:rPr>
                <w:t>https://m.edsoo.ru/88663182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по теме "Природно-хозяйственные зоны"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19">
              <w:r>
                <w:rPr>
                  <w:rFonts w:ascii="Times New Roman" w:hAnsi="Times New Roman"/>
                  <w:b w:val="false"/>
                  <w:i w:val="false"/>
                  <w:color w:val="0000FF"/>
                  <w:sz w:val="24"/>
                  <w:szCs w:val="24"/>
                  <w:u w:val="single"/>
                </w:rPr>
                <w:t>https://m.edsoo.ru/88663358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Естественное движение населения. Географические различия в пределах разных регионов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0">
              <w:r>
                <w:rPr>
                  <w:rFonts w:ascii="Times New Roman" w:hAnsi="Times New Roman"/>
                  <w:b w:val="false"/>
                  <w:i w:val="false"/>
                  <w:color w:val="0000FF"/>
                  <w:sz w:val="24"/>
                  <w:szCs w:val="24"/>
                  <w:u w:val="single"/>
                </w:rPr>
                <w:t>https://m.edsoo.ru/8866348e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1">
              <w:r>
                <w:rPr>
                  <w:rFonts w:ascii="Times New Roman" w:hAnsi="Times New Roman"/>
                  <w:b w:val="false"/>
                  <w:i w:val="false"/>
                  <w:color w:val="0000FF"/>
                  <w:sz w:val="24"/>
                  <w:szCs w:val="24"/>
                  <w:u w:val="single"/>
                </w:rPr>
                <w:t>https://m.edsoo.ru/886635c4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Географические особенности размещения населения. Основная полоса расселения. Плотность населения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2">
              <w:r>
                <w:rPr>
                  <w:rFonts w:ascii="Times New Roman" w:hAnsi="Times New Roman"/>
                  <w:b w:val="false"/>
                  <w:i w:val="false"/>
                  <w:color w:val="0000FF"/>
                  <w:sz w:val="24"/>
                  <w:szCs w:val="24"/>
                  <w:u w:val="single"/>
                </w:rPr>
                <w:t>https://m.edsoo.ru/886636dc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60</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3">
              <w:r>
                <w:rPr>
                  <w:rFonts w:ascii="Times New Roman" w:hAnsi="Times New Roman"/>
                  <w:b w:val="false"/>
                  <w:i w:val="false"/>
                  <w:color w:val="0000FF"/>
                  <w:sz w:val="24"/>
                  <w:szCs w:val="24"/>
                  <w:u w:val="single"/>
                </w:rPr>
                <w:t>https://m.edsoo.ru/886637f4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Сельская местность и современные тенденции сельского расселения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4">
              <w:r>
                <w:rPr>
                  <w:rFonts w:ascii="Times New Roman" w:hAnsi="Times New Roman"/>
                  <w:b w:val="false"/>
                  <w:i w:val="false"/>
                  <w:color w:val="0000FF"/>
                  <w:sz w:val="24"/>
                  <w:szCs w:val="24"/>
                  <w:u w:val="single"/>
                </w:rPr>
                <w:t>https://m.edsoo.ru/8866393e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5">
              <w:r>
                <w:rPr>
                  <w:rFonts w:ascii="Times New Roman" w:hAnsi="Times New Roman"/>
                  <w:b w:val="false"/>
                  <w:i w:val="false"/>
                  <w:color w:val="0000FF"/>
                  <w:sz w:val="24"/>
                  <w:szCs w:val="24"/>
                  <w:u w:val="single"/>
                </w:rPr>
                <w:t>https://m.edsoo.ru/88663a60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География религий. Объекты Всемирного культурного наследия ЮНЕСКО на территории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6">
              <w:r>
                <w:rPr>
                  <w:rFonts w:ascii="Times New Roman" w:hAnsi="Times New Roman"/>
                  <w:b w:val="false"/>
                  <w:i w:val="false"/>
                  <w:color w:val="0000FF"/>
                  <w:sz w:val="24"/>
                  <w:szCs w:val="24"/>
                  <w:u w:val="single"/>
                </w:rPr>
                <w:t>https://m.edsoo.ru/88663b96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Половой и возрастной состав населения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7">
              <w:r>
                <w:rPr>
                  <w:rFonts w:ascii="Times New Roman" w:hAnsi="Times New Roman"/>
                  <w:b w:val="false"/>
                  <w:i w:val="false"/>
                  <w:color w:val="0000FF"/>
                  <w:sz w:val="24"/>
                  <w:szCs w:val="24"/>
                  <w:u w:val="single"/>
                </w:rPr>
                <w:t>https://m.edsoo.ru/88663ede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8">
              <w:r>
                <w:rPr>
                  <w:rFonts w:ascii="Times New Roman" w:hAnsi="Times New Roman"/>
                  <w:b w:val="false"/>
                  <w:i w:val="false"/>
                  <w:color w:val="0000FF"/>
                  <w:sz w:val="24"/>
                  <w:szCs w:val="24"/>
                  <w:u w:val="single"/>
                </w:rPr>
                <w:t>https://m.edsoo.ru/88664014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по темам "Народы и религии России" и "Половой и возрастной состав населения России"</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29">
              <w:r>
                <w:rPr>
                  <w:rFonts w:ascii="Times New Roman" w:hAnsi="Times New Roman"/>
                  <w:b w:val="false"/>
                  <w:i w:val="false"/>
                  <w:color w:val="0000FF"/>
                  <w:sz w:val="24"/>
                  <w:szCs w:val="24"/>
                  <w:u w:val="single"/>
                </w:rPr>
                <w:t>https://m.edsoo.ru/8866450a</w:t>
              </w:r>
            </w:hyperlink>
          </w:p>
        </w:tc>
      </w:tr>
      <w:tr>
        <w:trPr>
          <w:trHeight w:val="144" w:hRule="atLeast"/>
        </w:trPr>
        <w:tc>
          <w:tcPr>
            <w:tcW w:w="3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08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68 </w:t>
            </w:r>
          </w:p>
        </w:tc>
        <w:tc>
          <w:tcPr>
            <w:tcW w:w="20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2 </w:t>
            </w:r>
          </w:p>
        </w:tc>
        <w:tc>
          <w:tcPr>
            <w:tcW w:w="220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10 </w:t>
            </w:r>
          </w:p>
        </w:tc>
        <w:tc>
          <w:tcPr>
            <w:tcW w:w="42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9 КЛАСС </w:t>
      </w:r>
    </w:p>
    <w:tbl>
      <w:tblPr>
        <w:tblW w:w="13594" w:type="dxa"/>
        <w:jc w:val="left"/>
        <w:tblInd w:w="0" w:type="dxa"/>
        <w:tblCellMar>
          <w:top w:w="50" w:type="dxa"/>
          <w:left w:w="100" w:type="dxa"/>
          <w:bottom w:w="0" w:type="dxa"/>
          <w:right w:w="108" w:type="dxa"/>
        </w:tblCellMar>
      </w:tblPr>
      <w:tblGrid>
        <w:gridCol w:w="509"/>
        <w:gridCol w:w="3199"/>
        <w:gridCol w:w="1134"/>
        <w:gridCol w:w="2122"/>
        <w:gridCol w:w="2267"/>
        <w:gridCol w:w="1600"/>
        <w:gridCol w:w="2762"/>
      </w:tblGrid>
      <w:tr>
        <w:trPr>
          <w:trHeight w:val="144" w:hRule="atLeast"/>
        </w:trPr>
        <w:tc>
          <w:tcPr>
            <w:tcW w:w="5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п/п </w:t>
            </w:r>
          </w:p>
          <w:p>
            <w:pPr>
              <w:pStyle w:val="Normal"/>
              <w:spacing w:before="0" w:after="0"/>
              <w:ind w:left="135" w:hanging="0"/>
              <w:jc w:val="left"/>
              <w:rPr>
                <w:sz w:val="24"/>
                <w:szCs w:val="24"/>
              </w:rPr>
            </w:pPr>
            <w:r>
              <w:rPr>
                <w:sz w:val="24"/>
                <w:szCs w:val="24"/>
              </w:rPr>
            </w:r>
          </w:p>
        </w:tc>
        <w:tc>
          <w:tcPr>
            <w:tcW w:w="31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Тема урока </w:t>
            </w:r>
          </w:p>
          <w:p>
            <w:pPr>
              <w:pStyle w:val="Normal"/>
              <w:spacing w:before="0" w:after="0"/>
              <w:ind w:left="135" w:hanging="0"/>
              <w:jc w:val="left"/>
              <w:rPr>
                <w:sz w:val="24"/>
                <w:szCs w:val="24"/>
              </w:rPr>
            </w:pPr>
            <w:r>
              <w:rPr>
                <w:sz w:val="24"/>
                <w:szCs w:val="24"/>
              </w:rPr>
            </w:r>
          </w:p>
        </w:tc>
        <w:tc>
          <w:tcPr>
            <w:tcW w:w="552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16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Дата изучения </w:t>
            </w:r>
          </w:p>
          <w:p>
            <w:pPr>
              <w:pStyle w:val="Normal"/>
              <w:spacing w:before="0" w:after="0"/>
              <w:ind w:left="135" w:hanging="0"/>
              <w:jc w:val="left"/>
              <w:rPr>
                <w:sz w:val="24"/>
                <w:szCs w:val="24"/>
              </w:rPr>
            </w:pPr>
            <w:r>
              <w:rPr>
                <w:sz w:val="24"/>
                <w:szCs w:val="24"/>
              </w:rPr>
            </w:r>
          </w:p>
        </w:tc>
        <w:tc>
          <w:tcPr>
            <w:tcW w:w="27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Электронные цифровые образовательные ресурсы </w:t>
            </w:r>
          </w:p>
          <w:p>
            <w:pPr>
              <w:pStyle w:val="Normal"/>
              <w:spacing w:before="0" w:after="0"/>
              <w:ind w:left="135" w:hanging="0"/>
              <w:jc w:val="left"/>
              <w:rPr>
                <w:sz w:val="24"/>
                <w:szCs w:val="24"/>
              </w:rPr>
            </w:pPr>
            <w:r>
              <w:rPr>
                <w:sz w:val="24"/>
                <w:szCs w:val="24"/>
              </w:rPr>
            </w:r>
          </w:p>
        </w:tc>
      </w:tr>
      <w:tr>
        <w:trPr>
          <w:trHeight w:val="144" w:hRule="atLeast"/>
        </w:trPr>
        <w:tc>
          <w:tcPr>
            <w:tcW w:w="509"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3199"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Всего </w:t>
            </w:r>
          </w:p>
          <w:p>
            <w:pPr>
              <w:pStyle w:val="Normal"/>
              <w:spacing w:before="0" w:after="0"/>
              <w:ind w:left="135" w:hanging="0"/>
              <w:jc w:val="left"/>
              <w:rPr>
                <w:sz w:val="24"/>
                <w:szCs w:val="24"/>
              </w:rPr>
            </w:pPr>
            <w:r>
              <w:rPr>
                <w:sz w:val="24"/>
                <w:szCs w:val="24"/>
              </w:rPr>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Контрольные работы </w:t>
            </w:r>
          </w:p>
          <w:p>
            <w:pPr>
              <w:pStyle w:val="Normal"/>
              <w:spacing w:before="0" w:after="0"/>
              <w:ind w:left="135" w:hanging="0"/>
              <w:jc w:val="left"/>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i w:val="false"/>
                <w:color w:val="000000"/>
                <w:sz w:val="24"/>
                <w:szCs w:val="24"/>
              </w:rPr>
              <w:t xml:space="preserve">Практические работы </w:t>
            </w:r>
          </w:p>
          <w:p>
            <w:pPr>
              <w:pStyle w:val="Normal"/>
              <w:spacing w:before="0" w:after="0"/>
              <w:ind w:left="135" w:hanging="0"/>
              <w:jc w:val="left"/>
              <w:rPr>
                <w:sz w:val="24"/>
                <w:szCs w:val="24"/>
              </w:rPr>
            </w:pPr>
            <w:r>
              <w:rPr>
                <w:sz w:val="24"/>
                <w:szCs w:val="24"/>
              </w:rPr>
            </w:r>
          </w:p>
        </w:tc>
        <w:tc>
          <w:tcPr>
            <w:tcW w:w="1600"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c>
          <w:tcPr>
            <w:tcW w:w="2762" w:type="dxa"/>
            <w:vMerge w:val="continue"/>
            <w:tcBorders>
              <w:left w:val="single" w:sz="6" w:space="0" w:color="000000"/>
              <w:bottom w:val="single" w:sz="6" w:space="0" w:color="000000"/>
              <w:right w:val="single" w:sz="6" w:space="0" w:color="000000"/>
            </w:tcBorders>
          </w:tcPr>
          <w:p>
            <w:pPr>
              <w:pStyle w:val="Normal"/>
              <w:spacing w:before="0" w:after="200"/>
              <w:jc w:val="left"/>
              <w:rPr>
                <w:sz w:val="24"/>
                <w:szCs w:val="24"/>
              </w:rPr>
            </w:pPr>
            <w:r>
              <w:rPr>
                <w:sz w:val="24"/>
                <w:szCs w:val="24"/>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0">
              <w:r>
                <w:rPr>
                  <w:rFonts w:ascii="Times New Roman" w:hAnsi="Times New Roman"/>
                  <w:b w:val="false"/>
                  <w:i w:val="false"/>
                  <w:color w:val="0000FF"/>
                  <w:sz w:val="24"/>
                  <w:szCs w:val="24"/>
                  <w:u w:val="single"/>
                </w:rPr>
                <w:t>https://m.edsoo.ru/886647f8</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1">
              <w:r>
                <w:rPr>
                  <w:rFonts w:ascii="Times New Roman" w:hAnsi="Times New Roman"/>
                  <w:b w:val="false"/>
                  <w:i w:val="false"/>
                  <w:color w:val="0000FF"/>
                  <w:sz w:val="24"/>
                  <w:szCs w:val="24"/>
                  <w:u w:val="single"/>
                </w:rPr>
                <w:t>https://m.edsoo.ru/8866497e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2">
              <w:r>
                <w:rPr>
                  <w:rFonts w:ascii="Times New Roman" w:hAnsi="Times New Roman"/>
                  <w:b w:val="false"/>
                  <w:i w:val="false"/>
                  <w:color w:val="0000FF"/>
                  <w:sz w:val="24"/>
                  <w:szCs w:val="24"/>
                  <w:u w:val="single"/>
                </w:rPr>
                <w:t>https://m.edsoo.ru/88664d20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по теме "Общая характеристика хозяйства России"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3">
              <w:r>
                <w:rPr>
                  <w:rFonts w:ascii="Times New Roman" w:hAnsi="Times New Roman"/>
                  <w:b w:val="false"/>
                  <w:i w:val="false"/>
                  <w:color w:val="0000FF"/>
                  <w:sz w:val="24"/>
                  <w:szCs w:val="24"/>
                  <w:u w:val="single"/>
                </w:rPr>
                <w:t>https://m.edsoo.ru/8866505e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ТЭК. Место России в мировой добыче основных видов топливных ресурсов. Угольная промышленность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4">
              <w:r>
                <w:rPr>
                  <w:rFonts w:ascii="Times New Roman" w:hAnsi="Times New Roman"/>
                  <w:b w:val="false"/>
                  <w:i w:val="false"/>
                  <w:color w:val="0000FF"/>
                  <w:sz w:val="24"/>
                  <w:szCs w:val="24"/>
                  <w:u w:val="single"/>
                </w:rPr>
                <w:t>https://m.edsoo.ru/886651bc</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Нефтяная промышленность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5">
              <w:r>
                <w:rPr>
                  <w:rFonts w:ascii="Times New Roman" w:hAnsi="Times New Roman"/>
                  <w:b w:val="false"/>
                  <w:i w:val="false"/>
                  <w:color w:val="0000FF"/>
                  <w:sz w:val="24"/>
                  <w:szCs w:val="24"/>
                  <w:u w:val="single"/>
                </w:rPr>
                <w:t>https://m.edsoo.ru/886652f2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7</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Газовая промышленность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6">
              <w:r>
                <w:rPr>
                  <w:rFonts w:ascii="Times New Roman" w:hAnsi="Times New Roman"/>
                  <w:b w:val="false"/>
                  <w:i w:val="false"/>
                  <w:color w:val="0000FF"/>
                  <w:sz w:val="24"/>
                  <w:szCs w:val="24"/>
                  <w:u w:val="single"/>
                </w:rPr>
                <w:t>https://m.edsoo.ru/8866541e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8</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7">
              <w:r>
                <w:rPr>
                  <w:rFonts w:ascii="Times New Roman" w:hAnsi="Times New Roman"/>
                  <w:b w:val="false"/>
                  <w:i w:val="false"/>
                  <w:color w:val="0000FF"/>
                  <w:sz w:val="24"/>
                  <w:szCs w:val="24"/>
                  <w:u w:val="single"/>
                </w:rPr>
                <w:t>https://m.edsoo.ru/88665586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9</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10</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по теме "Топливно-энергетический комплекс (ТЭК)"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8">
              <w:r>
                <w:rPr>
                  <w:rFonts w:ascii="Times New Roman" w:hAnsi="Times New Roman"/>
                  <w:b w:val="false"/>
                  <w:i w:val="false"/>
                  <w:color w:val="0000FF"/>
                  <w:sz w:val="24"/>
                  <w:szCs w:val="24"/>
                  <w:u w:val="single"/>
                </w:rPr>
                <w:t>https://m.edsoo.ru/88665720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11</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39">
              <w:r>
                <w:rPr>
                  <w:rFonts w:ascii="Times New Roman" w:hAnsi="Times New Roman"/>
                  <w:b w:val="false"/>
                  <w:i w:val="false"/>
                  <w:color w:val="0000FF"/>
                  <w:sz w:val="24"/>
                  <w:szCs w:val="24"/>
                  <w:u w:val="single"/>
                </w:rPr>
                <w:t>https://m.edsoo.ru/88665892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12</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0">
              <w:r>
                <w:rPr>
                  <w:rFonts w:ascii="Times New Roman" w:hAnsi="Times New Roman"/>
                  <w:b w:val="false"/>
                  <w:i w:val="false"/>
                  <w:color w:val="0000FF"/>
                  <w:sz w:val="24"/>
                  <w:szCs w:val="24"/>
                  <w:u w:val="single"/>
                </w:rPr>
                <w:t>https://m.edsoo.ru/88665a5e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13</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1">
              <w:r>
                <w:rPr>
                  <w:rFonts w:ascii="Times New Roman" w:hAnsi="Times New Roman"/>
                  <w:b w:val="false"/>
                  <w:i w:val="false"/>
                  <w:color w:val="0000FF"/>
                  <w:sz w:val="24"/>
                  <w:szCs w:val="24"/>
                  <w:u w:val="single"/>
                </w:rPr>
                <w:t>https://m.edsoo.ru/88665bbc</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14</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2">
              <w:r>
                <w:rPr>
                  <w:rFonts w:ascii="Times New Roman" w:hAnsi="Times New Roman"/>
                  <w:b w:val="false"/>
                  <w:i w:val="false"/>
                  <w:color w:val="0000FF"/>
                  <w:sz w:val="24"/>
                  <w:szCs w:val="24"/>
                  <w:u w:val="single"/>
                </w:rPr>
                <w:t>https://m.edsoo.ru/88665d2e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15</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3">
              <w:r>
                <w:rPr>
                  <w:rFonts w:ascii="Times New Roman" w:hAnsi="Times New Roman"/>
                  <w:b w:val="false"/>
                  <w:i w:val="false"/>
                  <w:color w:val="0000FF"/>
                  <w:sz w:val="24"/>
                  <w:szCs w:val="24"/>
                  <w:u w:val="single"/>
                </w:rPr>
                <w:t>https://m.edsoo.ru/88665e78</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16</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Контрольная работа по темам "Металлургический комплекс" и "Машиностроительный комплекс"</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17</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Химическая промышленность. Состав, место и значение в хозяйстве. Место России в мировом производстве химической продукции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4">
              <w:r>
                <w:rPr>
                  <w:rFonts w:ascii="Times New Roman" w:hAnsi="Times New Roman"/>
                  <w:b w:val="false"/>
                  <w:i w:val="false"/>
                  <w:color w:val="0000FF"/>
                  <w:sz w:val="24"/>
                  <w:szCs w:val="24"/>
                  <w:u w:val="single"/>
                </w:rPr>
                <w:t>https://m.edsoo.ru/886660b2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18</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5">
              <w:r>
                <w:rPr>
                  <w:rFonts w:ascii="Times New Roman" w:hAnsi="Times New Roman"/>
                  <w:b w:val="false"/>
                  <w:i w:val="false"/>
                  <w:color w:val="0000FF"/>
                  <w:sz w:val="24"/>
                  <w:szCs w:val="24"/>
                  <w:u w:val="single"/>
                </w:rPr>
                <w:t>https://m.edsoo.ru/886662a6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19</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6">
              <w:r>
                <w:rPr>
                  <w:rFonts w:ascii="Times New Roman" w:hAnsi="Times New Roman"/>
                  <w:b w:val="false"/>
                  <w:i w:val="false"/>
                  <w:color w:val="0000FF"/>
                  <w:sz w:val="24"/>
                  <w:szCs w:val="24"/>
                  <w:u w:val="single"/>
                </w:rPr>
                <w:t>https://m.edsoo.ru/88666684</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20</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7">
              <w:r>
                <w:rPr>
                  <w:rFonts w:ascii="Times New Roman" w:hAnsi="Times New Roman"/>
                  <w:b w:val="false"/>
                  <w:i w:val="false"/>
                  <w:color w:val="0000FF"/>
                  <w:sz w:val="24"/>
                  <w:szCs w:val="24"/>
                  <w:u w:val="single"/>
                </w:rPr>
                <w:t>https://m.edsoo.ru/886667f6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21</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по теме "Химико-лесной комплекс"</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22</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8">
              <w:r>
                <w:rPr>
                  <w:rFonts w:ascii="Times New Roman" w:hAnsi="Times New Roman"/>
                  <w:b w:val="false"/>
                  <w:i w:val="false"/>
                  <w:color w:val="0000FF"/>
                  <w:sz w:val="24"/>
                  <w:szCs w:val="24"/>
                  <w:u w:val="single"/>
                </w:rPr>
                <w:t>https://m.edsoo.ru/88666a80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23</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Растениеводство и животноводство: география основных отраслей</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49">
              <w:r>
                <w:rPr>
                  <w:rFonts w:ascii="Times New Roman" w:hAnsi="Times New Roman"/>
                  <w:b w:val="false"/>
                  <w:i w:val="false"/>
                  <w:color w:val="0000FF"/>
                  <w:sz w:val="24"/>
                  <w:szCs w:val="24"/>
                  <w:u w:val="single"/>
                </w:rPr>
                <w:t>https://m.edsoo.ru/88666bc0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24</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0">
              <w:r>
                <w:rPr>
                  <w:rFonts w:ascii="Times New Roman" w:hAnsi="Times New Roman"/>
                  <w:b w:val="false"/>
                  <w:i w:val="false"/>
                  <w:color w:val="0000FF"/>
                  <w:sz w:val="24"/>
                  <w:szCs w:val="24"/>
                  <w:u w:val="single"/>
                </w:rPr>
                <w:t>https://m.edsoo.ru/88666f12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25</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1">
              <w:r>
                <w:rPr>
                  <w:rFonts w:ascii="Times New Roman" w:hAnsi="Times New Roman"/>
                  <w:b w:val="false"/>
                  <w:i w:val="false"/>
                  <w:color w:val="0000FF"/>
                  <w:sz w:val="24"/>
                  <w:szCs w:val="24"/>
                  <w:u w:val="single"/>
                </w:rPr>
                <w:t>https://m.edsoo.ru/8866716a</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26</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Обобщающее повторение по теме "Агропромышленный комплекс (АПК)"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27</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2">
              <w:r>
                <w:rPr>
                  <w:rFonts w:ascii="Times New Roman" w:hAnsi="Times New Roman"/>
                  <w:b w:val="false"/>
                  <w:i w:val="false"/>
                  <w:color w:val="0000FF"/>
                  <w:sz w:val="24"/>
                  <w:szCs w:val="24"/>
                  <w:u w:val="single"/>
                </w:rPr>
                <w:t>https://m.edsoo.ru/886672e6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28</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3">
              <w:r>
                <w:rPr>
                  <w:rFonts w:ascii="Times New Roman" w:hAnsi="Times New Roman"/>
                  <w:b w:val="false"/>
                  <w:i w:val="false"/>
                  <w:color w:val="0000FF"/>
                  <w:sz w:val="24"/>
                  <w:szCs w:val="24"/>
                  <w:u w:val="single"/>
                </w:rPr>
                <w:t>https://m.edsoo.ru/8866748a</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29</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География отдельных видов транспорта. Основные транспортные пути. Транспорт и охрана окружающей среды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4">
              <w:r>
                <w:rPr>
                  <w:rFonts w:ascii="Times New Roman" w:hAnsi="Times New Roman"/>
                  <w:b w:val="false"/>
                  <w:i w:val="false"/>
                  <w:color w:val="0000FF"/>
                  <w:sz w:val="24"/>
                  <w:szCs w:val="24"/>
                  <w:u w:val="single"/>
                </w:rPr>
                <w:t>https://m.edsoo.ru/886675fc</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30</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hyperlink r:id="rId255">
              <w:r>
                <w:rPr>
                  <w:rFonts w:ascii="Times New Roman" w:hAnsi="Times New Roman"/>
                  <w:b w:val="false"/>
                  <w:i w:val="false"/>
                  <w:color w:val="0000FF"/>
                  <w:sz w:val="24"/>
                  <w:szCs w:val="24"/>
                  <w:u w:val="single"/>
                </w:rPr>
                <w:t>https://m.edsoo.ru/88667c28]]</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31</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Рекреационное хозяйство. Практическая работа "Характеристика туристско-рекреационного потенциала своего края"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6">
              <w:r>
                <w:rPr>
                  <w:rFonts w:ascii="Times New Roman" w:hAnsi="Times New Roman"/>
                  <w:b w:val="false"/>
                  <w:i w:val="false"/>
                  <w:color w:val="0000FF"/>
                  <w:sz w:val="24"/>
                  <w:szCs w:val="24"/>
                  <w:u w:val="single"/>
                </w:rPr>
                <w:t>https://m.edsoo.ru/88667980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32</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Контрольная работа по теме "Инфраструктурный комплекс"</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33</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7">
              <w:r>
                <w:rPr>
                  <w:rFonts w:ascii="Times New Roman" w:hAnsi="Times New Roman"/>
                  <w:b w:val="false"/>
                  <w:i w:val="false"/>
                  <w:color w:val="0000FF"/>
                  <w:sz w:val="24"/>
                  <w:szCs w:val="24"/>
                  <w:u w:val="single"/>
                </w:rPr>
                <w:t>https://m.edsoo.ru/88667f84</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34</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8">
              <w:r>
                <w:rPr>
                  <w:rFonts w:ascii="Times New Roman" w:hAnsi="Times New Roman"/>
                  <w:b w:val="false"/>
                  <w:i w:val="false"/>
                  <w:color w:val="0000FF"/>
                  <w:sz w:val="24"/>
                  <w:szCs w:val="24"/>
                  <w:u w:val="single"/>
                </w:rPr>
                <w:t>https://m.edsoo.ru/886680c4</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35</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Европейский Север России. Географическое положение.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59">
              <w:r>
                <w:rPr>
                  <w:rFonts w:ascii="Times New Roman" w:hAnsi="Times New Roman"/>
                  <w:b w:val="false"/>
                  <w:i w:val="false"/>
                  <w:color w:val="0000FF"/>
                  <w:sz w:val="24"/>
                  <w:szCs w:val="24"/>
                  <w:u w:val="single"/>
                </w:rPr>
                <w:t>https://m.edsoo.ru/886681e6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36</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Европейский Север России.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0">
              <w:r>
                <w:rPr>
                  <w:rFonts w:ascii="Times New Roman" w:hAnsi="Times New Roman"/>
                  <w:b w:val="false"/>
                  <w:i w:val="false"/>
                  <w:color w:val="0000FF"/>
                  <w:sz w:val="24"/>
                  <w:szCs w:val="24"/>
                  <w:u w:val="single"/>
                </w:rPr>
                <w:t>https://m.edsoo.ru/886682fe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37</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Европейский Север России. Особенности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38</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Северо-Запад России. Географическое положение.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1">
              <w:r>
                <w:rPr>
                  <w:rFonts w:ascii="Times New Roman" w:hAnsi="Times New Roman"/>
                  <w:b w:val="false"/>
                  <w:i w:val="false"/>
                  <w:color w:val="0000FF"/>
                  <w:sz w:val="24"/>
                  <w:szCs w:val="24"/>
                  <w:u w:val="single"/>
                </w:rPr>
                <w:t>https://m.edsoo.ru/88668416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39</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2">
              <w:r>
                <w:rPr>
                  <w:rFonts w:ascii="Times New Roman" w:hAnsi="Times New Roman"/>
                  <w:b w:val="false"/>
                  <w:i w:val="false"/>
                  <w:color w:val="0000FF"/>
                  <w:sz w:val="24"/>
                  <w:szCs w:val="24"/>
                  <w:u w:val="single"/>
                </w:rPr>
                <w:t>https://m.edsoo.ru/8866852e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40</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Центральная Россия. Географическое положение.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3">
              <w:r>
                <w:rPr>
                  <w:rFonts w:ascii="Times New Roman" w:hAnsi="Times New Roman"/>
                  <w:b w:val="false"/>
                  <w:i w:val="false"/>
                  <w:color w:val="0000FF"/>
                  <w:sz w:val="24"/>
                  <w:szCs w:val="24"/>
                  <w:u w:val="single"/>
                </w:rPr>
                <w:t>https://m.edsoo.ru/886687e0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41</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Центральная Россия.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4">
              <w:r>
                <w:rPr>
                  <w:rFonts w:ascii="Times New Roman" w:hAnsi="Times New Roman"/>
                  <w:b w:val="false"/>
                  <w:i w:val="false"/>
                  <w:color w:val="0000FF"/>
                  <w:sz w:val="24"/>
                  <w:szCs w:val="24"/>
                  <w:u w:val="single"/>
                </w:rPr>
                <w:t>https://m.edsoo.ru/88668a7e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42</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Центральная Россия. Особенности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5">
              <w:r>
                <w:rPr>
                  <w:rFonts w:ascii="Times New Roman" w:hAnsi="Times New Roman"/>
                  <w:b w:val="false"/>
                  <w:i w:val="false"/>
                  <w:color w:val="0000FF"/>
                  <w:sz w:val="24"/>
                  <w:szCs w:val="24"/>
                  <w:u w:val="single"/>
                </w:rPr>
                <w:t>https://m.edsoo.ru/88668c4a</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43</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Поволжье. Географическое положение.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6">
              <w:r>
                <w:rPr>
                  <w:rFonts w:ascii="Times New Roman" w:hAnsi="Times New Roman"/>
                  <w:b w:val="false"/>
                  <w:i w:val="false"/>
                  <w:color w:val="0000FF"/>
                  <w:sz w:val="24"/>
                  <w:szCs w:val="24"/>
                  <w:u w:val="single"/>
                </w:rPr>
                <w:t>https://m.edsoo.ru/88668d80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44</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Поволжье. Особенности населения 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7">
              <w:r>
                <w:rPr>
                  <w:rFonts w:ascii="Times New Roman" w:hAnsi="Times New Roman"/>
                  <w:b w:val="false"/>
                  <w:i w:val="false"/>
                  <w:color w:val="0000FF"/>
                  <w:sz w:val="24"/>
                  <w:szCs w:val="24"/>
                  <w:u w:val="single"/>
                </w:rPr>
                <w:t>https://m.edsoo.ru/88668e98</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45</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Юг Европейской части России. Географическое положение.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8">
              <w:r>
                <w:rPr>
                  <w:rFonts w:ascii="Times New Roman" w:hAnsi="Times New Roman"/>
                  <w:b w:val="false"/>
                  <w:i w:val="false"/>
                  <w:color w:val="0000FF"/>
                  <w:sz w:val="24"/>
                  <w:szCs w:val="24"/>
                  <w:u w:val="single"/>
                </w:rPr>
                <w:t>https://m.edsoo.ru/88668fb0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46</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Юг Европейской части России.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69">
              <w:r>
                <w:rPr>
                  <w:rFonts w:ascii="Times New Roman" w:hAnsi="Times New Roman"/>
                  <w:b w:val="false"/>
                  <w:i w:val="false"/>
                  <w:color w:val="0000FF"/>
                  <w:sz w:val="24"/>
                  <w:szCs w:val="24"/>
                  <w:u w:val="single"/>
                </w:rPr>
                <w:t>https://m.edsoo.ru/886690dc</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47</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Юг Европейской части России. Особенности хозяйства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0">
              <w:r>
                <w:rPr>
                  <w:rFonts w:ascii="Times New Roman" w:hAnsi="Times New Roman"/>
                  <w:b w:val="false"/>
                  <w:i w:val="false"/>
                  <w:color w:val="0000FF"/>
                  <w:sz w:val="24"/>
                  <w:szCs w:val="24"/>
                  <w:u w:val="single"/>
                </w:rPr>
                <w:t>https://m.edsoo.ru/88669226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48</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Юг Европейской части России.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1">
              <w:r>
                <w:rPr>
                  <w:rFonts w:ascii="Times New Roman" w:hAnsi="Times New Roman"/>
                  <w:b w:val="false"/>
                  <w:i w:val="false"/>
                  <w:color w:val="0000FF"/>
                  <w:sz w:val="24"/>
                  <w:szCs w:val="24"/>
                  <w:u w:val="single"/>
                </w:rPr>
                <w:t>https://m.edsoo.ru/886693a2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49</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2">
              <w:r>
                <w:rPr>
                  <w:rFonts w:ascii="Times New Roman" w:hAnsi="Times New Roman"/>
                  <w:b w:val="false"/>
                  <w:i w:val="false"/>
                  <w:color w:val="0000FF"/>
                  <w:sz w:val="24"/>
                  <w:szCs w:val="24"/>
                  <w:u w:val="single"/>
                </w:rPr>
                <w:t>https://m.edsoo.ru/886695b4</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50</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Урал.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3">
              <w:r>
                <w:rPr>
                  <w:rFonts w:ascii="Times New Roman" w:hAnsi="Times New Roman"/>
                  <w:b w:val="false"/>
                  <w:i w:val="false"/>
                  <w:color w:val="0000FF"/>
                  <w:sz w:val="24"/>
                  <w:szCs w:val="24"/>
                  <w:u w:val="single"/>
                </w:rPr>
                <w:t>https://m.edsoo.ru/886696ea</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51</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Урал. Особенности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4">
              <w:r>
                <w:rPr>
                  <w:rFonts w:ascii="Times New Roman" w:hAnsi="Times New Roman"/>
                  <w:b w:val="false"/>
                  <w:i w:val="false"/>
                  <w:color w:val="0000FF"/>
                  <w:sz w:val="24"/>
                  <w:szCs w:val="24"/>
                  <w:u w:val="single"/>
                </w:rPr>
                <w:t>https://m.edsoo.ru/8866980c</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52</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53</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Контрольная работа по теме "Западный макрорегион (Европейская часть) России"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5">
              <w:r>
                <w:rPr>
                  <w:rFonts w:ascii="Times New Roman" w:hAnsi="Times New Roman"/>
                  <w:b w:val="false"/>
                  <w:i w:val="false"/>
                  <w:color w:val="0000FF"/>
                  <w:sz w:val="24"/>
                  <w:szCs w:val="24"/>
                  <w:u w:val="single"/>
                </w:rPr>
                <w:t>https://m.edsoo.ru/88669938</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54</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Сибирь. Географическое положение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6">
              <w:r>
                <w:rPr>
                  <w:rFonts w:ascii="Times New Roman" w:hAnsi="Times New Roman"/>
                  <w:b w:val="false"/>
                  <w:i w:val="false"/>
                  <w:color w:val="0000FF"/>
                  <w:sz w:val="24"/>
                  <w:szCs w:val="24"/>
                  <w:u w:val="single"/>
                </w:rPr>
                <w:t>https://m.edsoo.ru/88669a6e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55</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Сибирь.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7">
              <w:r>
                <w:rPr>
                  <w:rFonts w:ascii="Times New Roman" w:hAnsi="Times New Roman"/>
                  <w:b w:val="false"/>
                  <w:i w:val="false"/>
                  <w:color w:val="0000FF"/>
                  <w:sz w:val="24"/>
                  <w:szCs w:val="24"/>
                  <w:u w:val="single"/>
                </w:rPr>
                <w:t>https://m.edsoo.ru/88669cb2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56</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Сибирь.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8">
              <w:r>
                <w:rPr>
                  <w:rFonts w:ascii="Times New Roman" w:hAnsi="Times New Roman"/>
                  <w:b w:val="false"/>
                  <w:i w:val="false"/>
                  <w:color w:val="0000FF"/>
                  <w:sz w:val="24"/>
                  <w:szCs w:val="24"/>
                  <w:u w:val="single"/>
                </w:rPr>
                <w:t>https://m.edsoo.ru/88669e24</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57</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Сибирь. Особенности хозяйства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79">
              <w:r>
                <w:rPr>
                  <w:rFonts w:ascii="Times New Roman" w:hAnsi="Times New Roman"/>
                  <w:b w:val="false"/>
                  <w:i w:val="false"/>
                  <w:color w:val="0000FF"/>
                  <w:sz w:val="24"/>
                  <w:szCs w:val="24"/>
                  <w:u w:val="single"/>
                </w:rPr>
                <w:t>https://m.edsoo.ru/8866a0c2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58</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Сибирь. Особенности хозяйства. Социально-экономические и экологические проблемы и перспективы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0">
              <w:r>
                <w:rPr>
                  <w:rFonts w:ascii="Times New Roman" w:hAnsi="Times New Roman"/>
                  <w:b w:val="false"/>
                  <w:i w:val="false"/>
                  <w:color w:val="0000FF"/>
                  <w:sz w:val="24"/>
                  <w:szCs w:val="24"/>
                  <w:u w:val="single"/>
                </w:rPr>
                <w:t>https://m.edsoo.ru/8866a2a2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59</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Дальний Восток. Географическое положение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1">
              <w:r>
                <w:rPr>
                  <w:rFonts w:ascii="Times New Roman" w:hAnsi="Times New Roman"/>
                  <w:b w:val="false"/>
                  <w:i w:val="false"/>
                  <w:color w:val="0000FF"/>
                  <w:sz w:val="24"/>
                  <w:szCs w:val="24"/>
                  <w:u w:val="single"/>
                </w:rPr>
                <w:t>https://m.edsoo.ru/8866a3f6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60</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Дальний Восток. Особенности природно-ресурсного потенциала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2">
              <w:r>
                <w:rPr>
                  <w:rFonts w:ascii="Times New Roman" w:hAnsi="Times New Roman"/>
                  <w:b w:val="false"/>
                  <w:i w:val="false"/>
                  <w:color w:val="0000FF"/>
                  <w:sz w:val="24"/>
                  <w:szCs w:val="24"/>
                  <w:u w:val="single"/>
                </w:rPr>
                <w:t>https://m.edsoo.ru/8866a59a</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61</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Дальний Восток. Особенности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3">
              <w:r>
                <w:rPr>
                  <w:rFonts w:ascii="Times New Roman" w:hAnsi="Times New Roman"/>
                  <w:b w:val="false"/>
                  <w:i w:val="false"/>
                  <w:color w:val="0000FF"/>
                  <w:sz w:val="24"/>
                  <w:szCs w:val="24"/>
                  <w:u w:val="single"/>
                </w:rPr>
                <w:t>https://m.edsoo.ru/8866a73e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62</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4">
              <w:r>
                <w:rPr>
                  <w:rFonts w:ascii="Times New Roman" w:hAnsi="Times New Roman"/>
                  <w:b w:val="false"/>
                  <w:i w:val="false"/>
                  <w:color w:val="0000FF"/>
                  <w:sz w:val="24"/>
                  <w:szCs w:val="24"/>
                  <w:u w:val="single"/>
                </w:rPr>
                <w:t>https://m.edsoo.ru/8866a8ba</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63</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0.5 </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5">
              <w:r>
                <w:rPr>
                  <w:rFonts w:ascii="Times New Roman" w:hAnsi="Times New Roman"/>
                  <w:b w:val="false"/>
                  <w:i w:val="false"/>
                  <w:color w:val="0000FF"/>
                  <w:sz w:val="24"/>
                  <w:szCs w:val="24"/>
                  <w:u w:val="single"/>
                </w:rPr>
                <w:t>https://m.edsoo.ru/8866a9e6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64</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Резервный урок. Контрольная работа по теме "Восточный макрорегион (Азиатская часть)"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65</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[[Федеральные и региональные целевые программы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6">
              <w:r>
                <w:rPr>
                  <w:rFonts w:ascii="Times New Roman" w:hAnsi="Times New Roman"/>
                  <w:b w:val="false"/>
                  <w:i w:val="false"/>
                  <w:color w:val="0000FF"/>
                  <w:sz w:val="24"/>
                  <w:szCs w:val="24"/>
                  <w:u w:val="single"/>
                </w:rPr>
                <w:t>https://m.edsoo.ru/8866acf2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66</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Государственная программа Российской Федерации «Социально-экономическое развитие Арктической зоны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7">
              <w:r>
                <w:rPr>
                  <w:rFonts w:ascii="Times New Roman" w:hAnsi="Times New Roman"/>
                  <w:b w:val="false"/>
                  <w:i w:val="false"/>
                  <w:color w:val="0000FF"/>
                  <w:sz w:val="24"/>
                  <w:szCs w:val="24"/>
                  <w:u w:val="single"/>
                </w:rPr>
                <w:t>https://m.edsoo.ru/8866afd6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67</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8">
              <w:r>
                <w:rPr>
                  <w:rFonts w:ascii="Times New Roman" w:hAnsi="Times New Roman"/>
                  <w:b w:val="false"/>
                  <w:i w:val="false"/>
                  <w:color w:val="0000FF"/>
                  <w:sz w:val="24"/>
                  <w:szCs w:val="24"/>
                  <w:u w:val="single"/>
                </w:rPr>
                <w:t>https://m.edsoo.ru/8866b184</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sz w:val="24"/>
                <w:szCs w:val="24"/>
              </w:rPr>
            </w:pPr>
            <w:r>
              <w:rPr>
                <w:rFonts w:ascii="Times New Roman" w:hAnsi="Times New Roman"/>
                <w:b w:val="false"/>
                <w:i w:val="false"/>
                <w:color w:val="000000"/>
                <w:sz w:val="24"/>
                <w:szCs w:val="24"/>
              </w:rPr>
              <w:t>68</w:t>
            </w:r>
          </w:p>
        </w:tc>
        <w:tc>
          <w:tcPr>
            <w:tcW w:w="3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sz w:val="24"/>
                <w:szCs w:val="24"/>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sz w:val="24"/>
                <w:szCs w:val="24"/>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szCs w:val="24"/>
              </w:rPr>
              <w:t xml:space="preserve">Библиотека ЦОК </w:t>
            </w:r>
            <w:hyperlink r:id="rId289">
              <w:r>
                <w:rPr>
                  <w:rFonts w:ascii="Times New Roman" w:hAnsi="Times New Roman"/>
                  <w:b w:val="false"/>
                  <w:i w:val="false"/>
                  <w:color w:val="0000FF"/>
                  <w:sz w:val="24"/>
                  <w:szCs w:val="24"/>
                  <w:u w:val="single"/>
                </w:rPr>
                <w:t>https://m.edsoo.ru/8866b2ba</w:t>
              </w:r>
            </w:hyperlink>
          </w:p>
        </w:tc>
      </w:tr>
      <w:tr>
        <w:trPr>
          <w:trHeight w:val="144" w:hRule="atLeast"/>
        </w:trPr>
        <w:tc>
          <w:tcPr>
            <w:tcW w:w="370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68 </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4 </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 xml:space="preserve">7.5 </w:t>
            </w:r>
          </w:p>
        </w:tc>
        <w:tc>
          <w:tcPr>
            <w:tcW w:w="436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УЧЕБНО-МЕТОДИЧЕСКОЕ ОБЕСПЕЧЕНИЕ ОБРАЗОВАТЕЛЬНОГО ПРОЦЕССА</w:t>
      </w:r>
    </w:p>
    <w:p>
      <w:pPr>
        <w:pStyle w:val="Normal"/>
        <w:spacing w:lineRule="exact" w:line="480" w:before="0" w:after="0"/>
        <w:ind w:left="120" w:hanging="0"/>
        <w:jc w:val="left"/>
        <w:rPr>
          <w:sz w:val="24"/>
          <w:szCs w:val="24"/>
        </w:rPr>
      </w:pPr>
      <w:r>
        <w:rPr>
          <w:rFonts w:ascii="Times New Roman" w:hAnsi="Times New Roman"/>
          <w:b/>
          <w:i w:val="false"/>
          <w:color w:val="000000"/>
          <w:sz w:val="24"/>
          <w:szCs w:val="24"/>
        </w:rPr>
        <w:t>ОБЯЗАТЕЛЬНЫЕ УЧЕБНЫЕ МАТЕРИАЛЫ ДЛЯ УЧЕНИКА</w:t>
      </w:r>
    </w:p>
    <w:p>
      <w:pPr>
        <w:pStyle w:val="Normal"/>
        <w:spacing w:lineRule="exact" w:line="480" w:before="0" w:after="0"/>
        <w:ind w:left="120" w:hanging="0"/>
        <w:jc w:val="left"/>
        <w:rPr>
          <w:sz w:val="24"/>
          <w:szCs w:val="24"/>
        </w:rPr>
      </w:pPr>
      <w:r>
        <w:rPr>
          <w:rFonts w:ascii="Times New Roman" w:hAnsi="Times New Roman"/>
          <w:b w:val="false"/>
          <w:i w:val="false"/>
          <w:color w:val="000000"/>
          <w:sz w:val="24"/>
          <w:szCs w:val="24"/>
        </w:rPr>
        <w:t>​‌</w:t>
      </w:r>
      <w:bookmarkStart w:id="8" w:name="52efa130-4e90-4033-b437-d2a7fae05a91"/>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География, 5-6 классы/ Алексеев А.И., Николина В.В., Липкина Е.К. и другие, Акционерное общество «Издательство «Просвещение»</w:t>
      </w:r>
      <w:bookmarkEnd w:id="8"/>
      <w:r>
        <w:rPr>
          <w:sz w:val="24"/>
          <w:szCs w:val="24"/>
        </w:rPr>
        <w:br/>
      </w:r>
      <w:bookmarkStart w:id="9" w:name="52efa130-4e90-4033-b437-d2a7fae05a911"/>
      <w:r>
        <w:rPr>
          <w:rFonts w:ascii="Times New Roman" w:hAnsi="Times New Roman"/>
          <w:b w:val="false"/>
          <w:i w:val="false"/>
          <w:color w:val="000000"/>
          <w:sz w:val="24"/>
          <w:szCs w:val="24"/>
        </w:rPr>
        <w:t xml:space="preserve"> • География, 7 класс/ Алексеев А.И., Николина В.В., Липкина Е.К. и другие, Акционерное общество «Издательство «Просвещение»</w:t>
      </w:r>
      <w:bookmarkEnd w:id="9"/>
      <w:r>
        <w:rPr>
          <w:sz w:val="24"/>
          <w:szCs w:val="24"/>
        </w:rPr>
        <w:br/>
      </w:r>
      <w:bookmarkStart w:id="10" w:name="52efa130-4e90-4033-b437-d2a7fae05a912"/>
      <w:r>
        <w:rPr>
          <w:rFonts w:ascii="Times New Roman" w:hAnsi="Times New Roman"/>
          <w:b w:val="false"/>
          <w:i w:val="false"/>
          <w:color w:val="000000"/>
          <w:sz w:val="24"/>
          <w:szCs w:val="24"/>
        </w:rPr>
        <w:t xml:space="preserve"> • География, 8 класс/ Алексеев А.И., Николина В.В., Липкина Е.К. и другие, Акционерное общество «Издательство «Просвещение»</w:t>
      </w:r>
      <w:bookmarkEnd w:id="10"/>
      <w:r>
        <w:rPr>
          <w:sz w:val="24"/>
          <w:szCs w:val="24"/>
        </w:rPr>
        <w:br/>
      </w:r>
      <w:bookmarkStart w:id="11" w:name="52efa130-4e90-4033-b437-d2a7fae05a913"/>
      <w:r>
        <w:rPr>
          <w:rFonts w:ascii="Times New Roman" w:hAnsi="Times New Roman"/>
          <w:b w:val="false"/>
          <w:i w:val="false"/>
          <w:color w:val="000000"/>
          <w:sz w:val="24"/>
          <w:szCs w:val="24"/>
        </w:rPr>
        <w:t xml:space="preserve"> • География, 9 класс/ Алексеев А.И., Низовцев В.А., Николина В.В., Акционерное общество «Издательство «Просвещение»</w:t>
      </w:r>
      <w:bookmarkEnd w:id="11"/>
      <w:r>
        <w:rPr>
          <w:rFonts w:ascii="Times New Roman" w:hAnsi="Times New Roman"/>
          <w:b w:val="false"/>
          <w:i w:val="false"/>
          <w:color w:val="000000"/>
          <w:sz w:val="24"/>
          <w:szCs w:val="24"/>
        </w:rPr>
        <w:t>‌​</w:t>
      </w:r>
    </w:p>
    <w:p>
      <w:pPr>
        <w:pStyle w:val="Normal"/>
        <w:spacing w:lineRule="exact" w:line="480" w:before="0" w:after="0"/>
        <w:ind w:left="120" w:hanging="0"/>
        <w:jc w:val="left"/>
        <w:rPr>
          <w:sz w:val="24"/>
          <w:szCs w:val="24"/>
        </w:rPr>
      </w:pPr>
      <w:r>
        <w:rPr>
          <w:rFonts w:ascii="Times New Roman" w:hAnsi="Times New Roman"/>
          <w:b w:val="false"/>
          <w:i w:val="false"/>
          <w:color w:val="000000"/>
          <w:sz w:val="24"/>
          <w:szCs w:val="24"/>
        </w:rPr>
        <w:t>​‌</w:t>
      </w:r>
      <w:bookmarkStart w:id="12" w:name="d36ef070-e66a-45c0-8965-99b4beb4986c"/>
      <w:r>
        <w:rPr>
          <w:rFonts w:ascii="Times New Roman" w:hAnsi="Times New Roman"/>
          <w:b w:val="false"/>
          <w:i w:val="false"/>
          <w:color w:val="000000"/>
          <w:sz w:val="24"/>
          <w:szCs w:val="24"/>
        </w:rPr>
        <w:t>Домогацких Е.М., Алексеевский Н.И. 7 класс География: Материки и океаны. В 2 ч. - М.: ООО «Русское слово-РС», 2013.</w:t>
      </w:r>
      <w:bookmarkEnd w:id="12"/>
      <w:r>
        <w:rPr>
          <w:sz w:val="24"/>
          <w:szCs w:val="24"/>
        </w:rPr>
        <w:br/>
      </w:r>
      <w:bookmarkStart w:id="13" w:name="d36ef070-e66a-45c0-8965-99b4beb4986c1"/>
      <w:r>
        <w:rPr>
          <w:rFonts w:ascii="Times New Roman" w:hAnsi="Times New Roman"/>
          <w:b w:val="false"/>
          <w:i w:val="false"/>
          <w:color w:val="000000"/>
          <w:sz w:val="24"/>
          <w:szCs w:val="24"/>
        </w:rPr>
        <w:t xml:space="preserve"> Домогацких Е.М., Алексеевский Н.И. 8 класс География: Физическая география России - М.: ООО «Русское слово-РС», 2015.</w:t>
      </w:r>
      <w:bookmarkEnd w:id="13"/>
      <w:r>
        <w:rPr>
          <w:sz w:val="24"/>
          <w:szCs w:val="24"/>
        </w:rPr>
        <w:br/>
      </w:r>
      <w:bookmarkStart w:id="14" w:name="d36ef070-e66a-45c0-8965-99b4beb4986c2"/>
      <w:r>
        <w:rPr>
          <w:rFonts w:ascii="Times New Roman" w:hAnsi="Times New Roman"/>
          <w:b w:val="false"/>
          <w:i w:val="false"/>
          <w:color w:val="000000"/>
          <w:sz w:val="24"/>
          <w:szCs w:val="24"/>
        </w:rPr>
        <w:t xml:space="preserve"> Домогацких Е.М., Алексеевский Н.И. 9 класс География: Население и хозяйство России - М.: ООО «Русское слово-РС», 2015.</w:t>
      </w:r>
      <w:bookmarkEnd w:id="14"/>
      <w:r>
        <w:rPr>
          <w:rFonts w:ascii="Times New Roman" w:hAnsi="Times New Roman"/>
          <w:b w:val="false"/>
          <w:i w:val="false"/>
          <w:color w:val="000000"/>
          <w:sz w:val="24"/>
          <w:szCs w:val="24"/>
        </w:rPr>
        <w:t>‌</w:t>
      </w:r>
    </w:p>
    <w:p>
      <w:pPr>
        <w:pStyle w:val="Normal"/>
        <w:spacing w:before="0" w:after="0"/>
        <w:ind w:left="120" w:hanging="0"/>
        <w:jc w:val="left"/>
        <w:rPr>
          <w:sz w:val="24"/>
          <w:szCs w:val="24"/>
        </w:rPr>
      </w:pPr>
      <w:r>
        <w:rPr>
          <w:rFonts w:ascii="Times New Roman" w:hAnsi="Times New Roman"/>
          <w:b w:val="false"/>
          <w:i w:val="false"/>
          <w:color w:val="000000"/>
          <w:sz w:val="24"/>
          <w:szCs w:val="24"/>
        </w:rPr>
        <w:t>​</w:t>
      </w:r>
    </w:p>
    <w:p>
      <w:pPr>
        <w:pStyle w:val="Normal"/>
        <w:spacing w:lineRule="exact" w:line="480" w:before="0" w:after="0"/>
        <w:ind w:left="120" w:hanging="0"/>
        <w:jc w:val="left"/>
        <w:rPr>
          <w:sz w:val="24"/>
          <w:szCs w:val="24"/>
        </w:rPr>
      </w:pPr>
      <w:r>
        <w:rPr>
          <w:rFonts w:ascii="Times New Roman" w:hAnsi="Times New Roman"/>
          <w:b/>
          <w:i w:val="false"/>
          <w:color w:val="000000"/>
          <w:sz w:val="24"/>
          <w:szCs w:val="24"/>
        </w:rPr>
        <w:t>МЕТОДИЧЕСКИЕ МАТЕРИАЛЫ ДЛЯ УЧИТЕЛЯ</w:t>
      </w:r>
    </w:p>
    <w:p>
      <w:pPr>
        <w:pStyle w:val="Normal"/>
        <w:spacing w:lineRule="exact" w:line="480" w:before="0" w:after="0"/>
        <w:ind w:left="120" w:hanging="0"/>
        <w:jc w:val="left"/>
        <w:rPr>
          <w:sz w:val="24"/>
          <w:szCs w:val="24"/>
        </w:rPr>
      </w:pPr>
      <w:r>
        <w:rPr>
          <w:rFonts w:ascii="Times New Roman" w:hAnsi="Times New Roman"/>
          <w:b w:val="false"/>
          <w:i w:val="false"/>
          <w:color w:val="000000"/>
          <w:sz w:val="24"/>
          <w:szCs w:val="24"/>
        </w:rPr>
        <w:t>​‌</w:t>
      </w:r>
      <w:bookmarkStart w:id="15" w:name="00a84008-26fd-4bed-ad45-f394d7b3f48a"/>
      <w:r>
        <w:rPr>
          <w:rFonts w:ascii="Times New Roman" w:hAnsi="Times New Roman"/>
          <w:b w:val="false"/>
          <w:i w:val="false"/>
          <w:color w:val="000000"/>
          <w:sz w:val="24"/>
          <w:szCs w:val="24"/>
        </w:rPr>
        <w:t>Методические пособия для учителя; дидактические материалы для уроков</w:t>
      </w:r>
      <w:bookmarkEnd w:id="15"/>
      <w:r>
        <w:rPr>
          <w:rFonts w:ascii="Times New Roman" w:hAnsi="Times New Roman"/>
          <w:b w:val="false"/>
          <w:i w:val="false"/>
          <w:color w:val="000000"/>
          <w:sz w:val="24"/>
          <w:szCs w:val="24"/>
        </w:rPr>
        <w:t>‌​</w:t>
      </w:r>
    </w:p>
    <w:p>
      <w:pPr>
        <w:pStyle w:val="Normal"/>
        <w:spacing w:before="0" w:after="0"/>
        <w:ind w:left="120" w:hanging="0"/>
        <w:jc w:val="left"/>
        <w:rPr>
          <w:sz w:val="24"/>
          <w:szCs w:val="24"/>
        </w:rPr>
      </w:pPr>
      <w:r>
        <w:rPr>
          <w:sz w:val="24"/>
          <w:szCs w:val="24"/>
        </w:rPr>
      </w:r>
    </w:p>
    <w:p>
      <w:pPr>
        <w:pStyle w:val="Normal"/>
        <w:spacing w:lineRule="exact" w:line="480" w:before="0" w:after="0"/>
        <w:ind w:left="120" w:hanging="0"/>
        <w:jc w:val="left"/>
        <w:rPr>
          <w:sz w:val="24"/>
          <w:szCs w:val="24"/>
        </w:rPr>
      </w:pPr>
      <w:r>
        <w:rPr>
          <w:rFonts w:ascii="Times New Roman" w:hAnsi="Times New Roman"/>
          <w:b/>
          <w:i w:val="false"/>
          <w:color w:val="000000"/>
          <w:sz w:val="24"/>
          <w:szCs w:val="24"/>
        </w:rPr>
        <w:t>ЦИФРОВЫЕ ОБРАЗОВАТЕЛЬНЫЕ РЕСУРСЫ И РЕСУРСЫ СЕТИ ИНТЕРНЕТ</w:t>
      </w:r>
    </w:p>
    <w:p>
      <w:pPr>
        <w:pStyle w:val="Normal"/>
        <w:spacing w:lineRule="exact" w:line="480" w:before="0" w:after="0"/>
        <w:ind w:left="120" w:hanging="0"/>
        <w:jc w:val="left"/>
        <w:rPr>
          <w:sz w:val="24"/>
          <w:szCs w:val="24"/>
        </w:rPr>
      </w:pPr>
      <w:r>
        <w:rPr>
          <w:rFonts w:ascii="Times New Roman" w:hAnsi="Times New Roman"/>
          <w:b w:val="false"/>
          <w:i w:val="false"/>
          <w:color w:val="000000"/>
          <w:sz w:val="24"/>
          <w:szCs w:val="24"/>
        </w:rPr>
        <w:t>​</w:t>
      </w:r>
      <w:r>
        <w:rPr>
          <w:rFonts w:ascii="Times New Roman" w:hAnsi="Times New Roman"/>
          <w:b w:val="false"/>
          <w:i w:val="false"/>
          <w:color w:val="333333"/>
          <w:sz w:val="24"/>
          <w:szCs w:val="24"/>
        </w:rPr>
        <w:t>​‌</w:t>
      </w:r>
      <w:bookmarkStart w:id="16" w:name="62b5bf29-3344-4bbf-a1e8-ea23537b8eba"/>
      <w:r>
        <w:rPr>
          <w:rFonts w:ascii="Times New Roman" w:hAnsi="Times New Roman"/>
          <w:b w:val="false"/>
          <w:i w:val="false"/>
          <w:color w:val="000000"/>
          <w:sz w:val="24"/>
          <w:szCs w:val="24"/>
        </w:rPr>
        <w:t>https://infourok.ru/prezentaciya_po_geografii_na_temu_okeany_i_morya__6_klass__dlya_shkol_viii_vida-403498.htm</w:t>
      </w:r>
      <w:bookmarkEnd w:id="16"/>
      <w:r>
        <w:rPr>
          <w:rFonts w:ascii="Times New Roman" w:hAnsi="Times New Roman"/>
          <w:b w:val="false"/>
          <w:i w:val="false"/>
          <w:color w:val="333333"/>
          <w:sz w:val="24"/>
          <w:szCs w:val="24"/>
        </w:rPr>
        <w:t>‌</w:t>
      </w:r>
      <w:r>
        <w:rPr>
          <w:rFonts w:ascii="Times New Roman" w:hAnsi="Times New Roman"/>
          <w:b w:val="false"/>
          <w:i w:val="false"/>
          <w:color w:val="000000"/>
          <w:sz w:val="24"/>
          <w:szCs w:val="24"/>
        </w:rPr>
        <w:t>​</w:t>
      </w:r>
    </w:p>
    <w:sectPr>
      <w:type w:val="nextPage"/>
      <w:pgSz w:orient="landscape" w:w="16383" w:h="11906"/>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20"/>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WenQuanYi Zen Hei Sharp" w:cs="Lohit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ohit Devanagari"/>
    </w:rPr>
  </w:style>
  <w:style w:type="paragraph" w:styleId="Style15">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m.edsoo.ru/7f413b38" TargetMode="External"/><Relationship Id="rId5" Type="http://schemas.openxmlformats.org/officeDocument/2006/relationships/hyperlink" Target="https://m.edsoo.ru/7f413b38" TargetMode="External"/><Relationship Id="rId6" Type="http://schemas.openxmlformats.org/officeDocument/2006/relationships/hyperlink" Target="https://m.edsoo.ru/7f413b38" TargetMode="External"/><Relationship Id="rId7" Type="http://schemas.openxmlformats.org/officeDocument/2006/relationships/hyperlink" Target="https://m.edsoo.ru/7f413b38" TargetMode="External"/><Relationship Id="rId8" Type="http://schemas.openxmlformats.org/officeDocument/2006/relationships/hyperlink" Target="https://m.edsoo.ru/7f413b38" TargetMode="External"/><Relationship Id="rId9" Type="http://schemas.openxmlformats.org/officeDocument/2006/relationships/hyperlink" Target="https://m.edsoo.ru/7f413b38" TargetMode="External"/><Relationship Id="rId10" Type="http://schemas.openxmlformats.org/officeDocument/2006/relationships/hyperlink" Target="https://m.edsoo.ru/7f413b38" TargetMode="External"/><Relationship Id="rId11" Type="http://schemas.openxmlformats.org/officeDocument/2006/relationships/hyperlink" Target="https://m.edsoo.ru/7f413b38" TargetMode="External"/><Relationship Id="rId12" Type="http://schemas.openxmlformats.org/officeDocument/2006/relationships/hyperlink" Target="https://m.edsoo.ru/7f414f38" TargetMode="External"/><Relationship Id="rId13" Type="http://schemas.openxmlformats.org/officeDocument/2006/relationships/hyperlink" Target="https://m.edsoo.ru/7f414f38" TargetMode="External"/><Relationship Id="rId14" Type="http://schemas.openxmlformats.org/officeDocument/2006/relationships/hyperlink" Target="https://m.edsoo.ru/7f414f38" TargetMode="External"/><Relationship Id="rId15" Type="http://schemas.openxmlformats.org/officeDocument/2006/relationships/hyperlink" Target="https://m.edsoo.ru/7f414f38" TargetMode="External"/><Relationship Id="rId16" Type="http://schemas.openxmlformats.org/officeDocument/2006/relationships/hyperlink" Target="https://m.edsoo.ru/7f414f38" TargetMode="External"/><Relationship Id="rId17" Type="http://schemas.openxmlformats.org/officeDocument/2006/relationships/hyperlink" Target="https://m.edsoo.ru/7f416c48" TargetMode="External"/><Relationship Id="rId18" Type="http://schemas.openxmlformats.org/officeDocument/2006/relationships/hyperlink" Target="https://m.edsoo.ru/7f416c48" TargetMode="External"/><Relationship Id="rId19" Type="http://schemas.openxmlformats.org/officeDocument/2006/relationships/hyperlink" Target="https://m.edsoo.ru/7f416c48" TargetMode="External"/><Relationship Id="rId20" Type="http://schemas.openxmlformats.org/officeDocument/2006/relationships/hyperlink" Target="https://m.edsoo.ru/7f416c48" TargetMode="External"/><Relationship Id="rId21" Type="http://schemas.openxmlformats.org/officeDocument/2006/relationships/hyperlink" Target="https://m.edsoo.ru/7f416c48" TargetMode="External"/><Relationship Id="rId22" Type="http://schemas.openxmlformats.org/officeDocument/2006/relationships/hyperlink" Target="https://m.edsoo.ru/7f416c48" TargetMode="External"/><Relationship Id="rId23" Type="http://schemas.openxmlformats.org/officeDocument/2006/relationships/hyperlink" Target="https://m.edsoo.ru/7f416c48" TargetMode="External"/><Relationship Id="rId24" Type="http://schemas.openxmlformats.org/officeDocument/2006/relationships/hyperlink" Target="https://m.edsoo.ru/7f416c48" TargetMode="External"/><Relationship Id="rId25" Type="http://schemas.openxmlformats.org/officeDocument/2006/relationships/hyperlink" Target="https://m.edsoo.ru/7f416c48" TargetMode="External"/><Relationship Id="rId26" Type="http://schemas.openxmlformats.org/officeDocument/2006/relationships/hyperlink" Target="https://m.edsoo.ru/7f416c48" TargetMode="External"/><Relationship Id="rId27" Type="http://schemas.openxmlformats.org/officeDocument/2006/relationships/hyperlink" Target="https://m.edsoo.ru/7f418d72" TargetMode="External"/><Relationship Id="rId28" Type="http://schemas.openxmlformats.org/officeDocument/2006/relationships/hyperlink" Target="https://m.edsoo.ru/7f418d72" TargetMode="External"/><Relationship Id="rId29" Type="http://schemas.openxmlformats.org/officeDocument/2006/relationships/hyperlink" Target="https://m.edsoo.ru/7f418d72" TargetMode="External"/><Relationship Id="rId30" Type="http://schemas.openxmlformats.org/officeDocument/2006/relationships/hyperlink" Target="https://m.edsoo.ru/7f418d72" TargetMode="External"/><Relationship Id="rId31" Type="http://schemas.openxmlformats.org/officeDocument/2006/relationships/hyperlink" Target="https://m.edsoo.ru/7f418d72" TargetMode="External"/><Relationship Id="rId32" Type="http://schemas.openxmlformats.org/officeDocument/2006/relationships/hyperlink" Target="https://m.edsoo.ru/7f418d72" TargetMode="External"/><Relationship Id="rId33" Type="http://schemas.openxmlformats.org/officeDocument/2006/relationships/hyperlink" Target="https://m.edsoo.ru/7f418d72" TargetMode="External"/><Relationship Id="rId34" Type="http://schemas.openxmlformats.org/officeDocument/2006/relationships/hyperlink" Target="https://m.edsoo.ru/7f418d72" TargetMode="External"/><Relationship Id="rId35" Type="http://schemas.openxmlformats.org/officeDocument/2006/relationships/hyperlink" Target="https://m.edsoo.ru/7f418d72" TargetMode="External"/><Relationship Id="rId36" Type="http://schemas.openxmlformats.org/officeDocument/2006/relationships/hyperlink" Target="https://m.edsoo.ru/7f418d72" TargetMode="External"/><Relationship Id="rId37" Type="http://schemas.openxmlformats.org/officeDocument/2006/relationships/hyperlink" Target="https://m.edsoo.ru/7f418d72" TargetMode="External"/><Relationship Id="rId38" Type="http://schemas.openxmlformats.org/officeDocument/2006/relationships/hyperlink" Target="https://m.edsoo.ru/7f418d72" TargetMode="External"/><Relationship Id="rId39" Type="http://schemas.openxmlformats.org/officeDocument/2006/relationships/hyperlink" Target="https://m.edsoo.ru/7f418d72" TargetMode="External"/><Relationship Id="rId40" Type="http://schemas.openxmlformats.org/officeDocument/2006/relationships/hyperlink" Target="https://m.edsoo.ru/7f418d72" TargetMode="External"/><Relationship Id="rId41" Type="http://schemas.openxmlformats.org/officeDocument/2006/relationships/hyperlink" Target="https://m.edsoo.ru/7f418d72" TargetMode="External"/><Relationship Id="rId42" Type="http://schemas.openxmlformats.org/officeDocument/2006/relationships/hyperlink" Target="https://m.edsoo.ru/7f41b112" TargetMode="External"/><Relationship Id="rId43" Type="http://schemas.openxmlformats.org/officeDocument/2006/relationships/hyperlink" Target="https://m.edsoo.ru/7f41b112" TargetMode="External"/><Relationship Id="rId44" Type="http://schemas.openxmlformats.org/officeDocument/2006/relationships/hyperlink" Target="https://m.edsoo.ru/7f41b112" TargetMode="External"/><Relationship Id="rId45" Type="http://schemas.openxmlformats.org/officeDocument/2006/relationships/hyperlink" Target="https://m.edsoo.ru/7f41b112" TargetMode="External"/><Relationship Id="rId46" Type="http://schemas.openxmlformats.org/officeDocument/2006/relationships/hyperlink" Target="https://m.edsoo.ru/7f41b112" TargetMode="External"/><Relationship Id="rId47" Type="http://schemas.openxmlformats.org/officeDocument/2006/relationships/hyperlink" Target="https://m.edsoo.ru/7f41b112" TargetMode="External"/><Relationship Id="rId48" Type="http://schemas.openxmlformats.org/officeDocument/2006/relationships/hyperlink" Target="https://m.edsoo.ru/7f41b112" TargetMode="External"/><Relationship Id="rId49" Type="http://schemas.openxmlformats.org/officeDocument/2006/relationships/hyperlink" Target="https://m.edsoo.ru/7f41b112" TargetMode="External"/><Relationship Id="rId50" Type="http://schemas.openxmlformats.org/officeDocument/2006/relationships/hyperlink" Target="https://m.edsoo.ru/7f41b112" TargetMode="External"/><Relationship Id="rId51" Type="http://schemas.openxmlformats.org/officeDocument/2006/relationships/hyperlink" Target="https://m.edsoo.ru/7f41b112" TargetMode="External"/><Relationship Id="rId52" Type="http://schemas.openxmlformats.org/officeDocument/2006/relationships/hyperlink" Target="https://m.edsoo.ru/7f41b112" TargetMode="External"/><Relationship Id="rId53" Type="http://schemas.openxmlformats.org/officeDocument/2006/relationships/hyperlink" Target="https://m.edsoo.ru/7f41b112" TargetMode="External"/><Relationship Id="rId54" Type="http://schemas.openxmlformats.org/officeDocument/2006/relationships/hyperlink" Target="https://m.edsoo.ru/7f41b112" TargetMode="External"/><Relationship Id="rId55" Type="http://schemas.openxmlformats.org/officeDocument/2006/relationships/hyperlink" Target="https://m.edsoo.ru/88650186" TargetMode="External"/><Relationship Id="rId56" Type="http://schemas.openxmlformats.org/officeDocument/2006/relationships/hyperlink" Target="https://m.edsoo.ru/886502ee" TargetMode="External"/><Relationship Id="rId57" Type="http://schemas.openxmlformats.org/officeDocument/2006/relationships/hyperlink" Target="https://m.edsoo.ru/8865041a" TargetMode="External"/><Relationship Id="rId58" Type="http://schemas.openxmlformats.org/officeDocument/2006/relationships/hyperlink" Target="https://m.edsoo.ru/88650528" TargetMode="External"/><Relationship Id="rId59" Type="http://schemas.openxmlformats.org/officeDocument/2006/relationships/hyperlink" Target="https://m.edsoo.ru/88650640" TargetMode="External"/><Relationship Id="rId60" Type="http://schemas.openxmlformats.org/officeDocument/2006/relationships/hyperlink" Target="https://m.edsoo.ru/88650776" TargetMode="External"/><Relationship Id="rId61" Type="http://schemas.openxmlformats.org/officeDocument/2006/relationships/hyperlink" Target="https://m.edsoo.ru/88650924" TargetMode="External"/><Relationship Id="rId62" Type="http://schemas.openxmlformats.org/officeDocument/2006/relationships/hyperlink" Target="https://m.edsoo.ru/88650b04" TargetMode="External"/><Relationship Id="rId63" Type="http://schemas.openxmlformats.org/officeDocument/2006/relationships/hyperlink" Target="https://m.edsoo.ru/88650c26" TargetMode="External"/><Relationship Id="rId64" Type="http://schemas.openxmlformats.org/officeDocument/2006/relationships/hyperlink" Target="https://m.edsoo.ru/88650d70" TargetMode="External"/><Relationship Id="rId65" Type="http://schemas.openxmlformats.org/officeDocument/2006/relationships/hyperlink" Target="https://m.edsoo.ru/88650f0a" TargetMode="External"/><Relationship Id="rId66" Type="http://schemas.openxmlformats.org/officeDocument/2006/relationships/hyperlink" Target="https://m.edsoo.ru/88651090" TargetMode="External"/><Relationship Id="rId67" Type="http://schemas.openxmlformats.org/officeDocument/2006/relationships/hyperlink" Target="https://m.edsoo.ru/88651252" TargetMode="External"/><Relationship Id="rId68" Type="http://schemas.openxmlformats.org/officeDocument/2006/relationships/hyperlink" Target="https://m.edsoo.ru/8865139c" TargetMode="External"/><Relationship Id="rId69" Type="http://schemas.openxmlformats.org/officeDocument/2006/relationships/hyperlink" Target="https://m.edsoo.ru/886514b4" TargetMode="External"/><Relationship Id="rId70" Type="http://schemas.openxmlformats.org/officeDocument/2006/relationships/hyperlink" Target="https://m.edsoo.ru/886516bc" TargetMode="External"/><Relationship Id="rId71" Type="http://schemas.openxmlformats.org/officeDocument/2006/relationships/hyperlink" Target="https://m.edsoo.ru/886519be" TargetMode="External"/><Relationship Id="rId72" Type="http://schemas.openxmlformats.org/officeDocument/2006/relationships/hyperlink" Target="https://m.edsoo.ru/88651ad6" TargetMode="External"/><Relationship Id="rId73" Type="http://schemas.openxmlformats.org/officeDocument/2006/relationships/hyperlink" Target="https://m.edsoo.ru/88651bf8" TargetMode="External"/><Relationship Id="rId74" Type="http://schemas.openxmlformats.org/officeDocument/2006/relationships/hyperlink" Target="https://m.edsoo.ru/88651d92" TargetMode="External"/><Relationship Id="rId75" Type="http://schemas.openxmlformats.org/officeDocument/2006/relationships/hyperlink" Target="https://m.edsoo.ru/88652008" TargetMode="External"/><Relationship Id="rId76" Type="http://schemas.openxmlformats.org/officeDocument/2006/relationships/hyperlink" Target="https://m.edsoo.ru/886521c0" TargetMode="External"/><Relationship Id="rId77" Type="http://schemas.openxmlformats.org/officeDocument/2006/relationships/hyperlink" Target="https://m.edsoo.ru/886522ec" TargetMode="External"/><Relationship Id="rId78" Type="http://schemas.openxmlformats.org/officeDocument/2006/relationships/hyperlink" Target="https://m.edsoo.ru/8865240e" TargetMode="External"/><Relationship Id="rId79" Type="http://schemas.openxmlformats.org/officeDocument/2006/relationships/hyperlink" Target="https://m.edsoo.ru/886525b2" TargetMode="External"/><Relationship Id="rId80" Type="http://schemas.openxmlformats.org/officeDocument/2006/relationships/hyperlink" Target="https://m.edsoo.ru/88652724" TargetMode="External"/><Relationship Id="rId81" Type="http://schemas.openxmlformats.org/officeDocument/2006/relationships/hyperlink" Target="https://m.edsoo.ru/88652972" TargetMode="External"/><Relationship Id="rId82" Type="http://schemas.openxmlformats.org/officeDocument/2006/relationships/hyperlink" Target="https://m.edsoo.ru/88652bf2" TargetMode="External"/><Relationship Id="rId83" Type="http://schemas.openxmlformats.org/officeDocument/2006/relationships/hyperlink" Target="https://m.edsoo.ru/88652d50" TargetMode="External"/><Relationship Id="rId84" Type="http://schemas.openxmlformats.org/officeDocument/2006/relationships/hyperlink" Target="https://m.edsoo.ru/88652e68" TargetMode="External"/><Relationship Id="rId85" Type="http://schemas.openxmlformats.org/officeDocument/2006/relationships/hyperlink" Target="https://m.edsoo.ru/88652f9e" TargetMode="External"/><Relationship Id="rId86" Type="http://schemas.openxmlformats.org/officeDocument/2006/relationships/hyperlink" Target="https://m.edsoo.ru/886530d4" TargetMode="External"/><Relationship Id="rId87" Type="http://schemas.openxmlformats.org/officeDocument/2006/relationships/hyperlink" Target="https://m.edsoo.ru/886531ec" TargetMode="External"/><Relationship Id="rId88" Type="http://schemas.openxmlformats.org/officeDocument/2006/relationships/hyperlink" Target="https://m.edsoo.ru/88653502" TargetMode="External"/><Relationship Id="rId89" Type="http://schemas.openxmlformats.org/officeDocument/2006/relationships/hyperlink" Target="https://m.edsoo.ru/886536e2" TargetMode="External"/><Relationship Id="rId90" Type="http://schemas.openxmlformats.org/officeDocument/2006/relationships/hyperlink" Target="https://m.edsoo.ru/88653994" TargetMode="External"/><Relationship Id="rId91" Type="http://schemas.openxmlformats.org/officeDocument/2006/relationships/hyperlink" Target="https://m.edsoo.ru/88653b2e" TargetMode="External"/><Relationship Id="rId92" Type="http://schemas.openxmlformats.org/officeDocument/2006/relationships/hyperlink" Target="https://m.edsoo.ru/88653e12" TargetMode="External"/><Relationship Id="rId93" Type="http://schemas.openxmlformats.org/officeDocument/2006/relationships/hyperlink" Target="https://m.edsoo.ru/88653f5c" TargetMode="External"/><Relationship Id="rId94" Type="http://schemas.openxmlformats.org/officeDocument/2006/relationships/hyperlink" Target="https://m.edsoo.ru/88654074" TargetMode="External"/><Relationship Id="rId95" Type="http://schemas.openxmlformats.org/officeDocument/2006/relationships/hyperlink" Target="https://m.edsoo.ru/88654466" TargetMode="External"/><Relationship Id="rId96" Type="http://schemas.openxmlformats.org/officeDocument/2006/relationships/hyperlink" Target="https://m.edsoo.ru/886545c4" TargetMode="External"/><Relationship Id="rId97" Type="http://schemas.openxmlformats.org/officeDocument/2006/relationships/hyperlink" Target="https://m.edsoo.ru/886546e6" TargetMode="External"/><Relationship Id="rId98" Type="http://schemas.openxmlformats.org/officeDocument/2006/relationships/hyperlink" Target="https://m.edsoo.ru/88654844" TargetMode="External"/><Relationship Id="rId99" Type="http://schemas.openxmlformats.org/officeDocument/2006/relationships/hyperlink" Target="https://m.edsoo.ru/886549ca" TargetMode="External"/><Relationship Id="rId100" Type="http://schemas.openxmlformats.org/officeDocument/2006/relationships/hyperlink" Target="https://m.edsoo.ru/88654b14" TargetMode="External"/><Relationship Id="rId101" Type="http://schemas.openxmlformats.org/officeDocument/2006/relationships/hyperlink" Target="https://m.edsoo.ru/88654c54" TargetMode="External"/><Relationship Id="rId102" Type="http://schemas.openxmlformats.org/officeDocument/2006/relationships/hyperlink" Target="https://m.edsoo.ru/88654f2e" TargetMode="External"/><Relationship Id="rId103" Type="http://schemas.openxmlformats.org/officeDocument/2006/relationships/hyperlink" Target="https://m.edsoo.ru/886551a4" TargetMode="External"/><Relationship Id="rId104" Type="http://schemas.openxmlformats.org/officeDocument/2006/relationships/hyperlink" Target="https://m.edsoo.ru/88655302" TargetMode="External"/><Relationship Id="rId105" Type="http://schemas.openxmlformats.org/officeDocument/2006/relationships/hyperlink" Target="https://m.edsoo.ru/8865541a" TargetMode="External"/><Relationship Id="rId106" Type="http://schemas.openxmlformats.org/officeDocument/2006/relationships/hyperlink" Target="https://m.edsoo.ru/88655654" TargetMode="External"/><Relationship Id="rId107" Type="http://schemas.openxmlformats.org/officeDocument/2006/relationships/hyperlink" Target="https://m.edsoo.ru/886557c6" TargetMode="External"/><Relationship Id="rId108" Type="http://schemas.openxmlformats.org/officeDocument/2006/relationships/hyperlink" Target="https://m.edsoo.ru/88655942" TargetMode="External"/><Relationship Id="rId109" Type="http://schemas.openxmlformats.org/officeDocument/2006/relationships/hyperlink" Target="https://m.edsoo.ru/88655af0" TargetMode="External"/><Relationship Id="rId110" Type="http://schemas.openxmlformats.org/officeDocument/2006/relationships/hyperlink" Target="https://m.edsoo.ru/88655e24" TargetMode="External"/><Relationship Id="rId111" Type="http://schemas.openxmlformats.org/officeDocument/2006/relationships/hyperlink" Target="https://m.edsoo.ru/88655f50" TargetMode="External"/><Relationship Id="rId112" Type="http://schemas.openxmlformats.org/officeDocument/2006/relationships/hyperlink" Target="https://m.edsoo.ru/886560ae" TargetMode="External"/><Relationship Id="rId113" Type="http://schemas.openxmlformats.org/officeDocument/2006/relationships/hyperlink" Target="https://m.edsoo.ru/8865627a" TargetMode="External"/><Relationship Id="rId114" Type="http://schemas.openxmlformats.org/officeDocument/2006/relationships/hyperlink" Target="https://m.edsoo.ru/886563ba" TargetMode="External"/><Relationship Id="rId115" Type="http://schemas.openxmlformats.org/officeDocument/2006/relationships/hyperlink" Target="https://m.edsoo.ru/886564dc" TargetMode="External"/><Relationship Id="rId116" Type="http://schemas.openxmlformats.org/officeDocument/2006/relationships/hyperlink" Target="https://m.edsoo.ru/88656630" TargetMode="External"/><Relationship Id="rId117" Type="http://schemas.openxmlformats.org/officeDocument/2006/relationships/hyperlink" Target="https://m.edsoo.ru/88656874" TargetMode="External"/><Relationship Id="rId118" Type="http://schemas.openxmlformats.org/officeDocument/2006/relationships/hyperlink" Target="https://m.edsoo.ru/886569fa" TargetMode="External"/><Relationship Id="rId119" Type="http://schemas.openxmlformats.org/officeDocument/2006/relationships/hyperlink" Target="https://m.edsoo.ru/88656b1c" TargetMode="External"/><Relationship Id="rId120" Type="http://schemas.openxmlformats.org/officeDocument/2006/relationships/hyperlink" Target="https://m.edsoo.ru/88656d60" TargetMode="External"/><Relationship Id="rId121" Type="http://schemas.openxmlformats.org/officeDocument/2006/relationships/hyperlink" Target="https://m.edsoo.ru/88656e8c" TargetMode="External"/><Relationship Id="rId122" Type="http://schemas.openxmlformats.org/officeDocument/2006/relationships/hyperlink" Target="https://m.edsoo.ru/88656f9a" TargetMode="External"/><Relationship Id="rId123" Type="http://schemas.openxmlformats.org/officeDocument/2006/relationships/hyperlink" Target="https://m.edsoo.ru/886570b2" TargetMode="External"/><Relationship Id="rId124" Type="http://schemas.openxmlformats.org/officeDocument/2006/relationships/hyperlink" Target="https://m.edsoo.ru/88657288" TargetMode="External"/><Relationship Id="rId125" Type="http://schemas.openxmlformats.org/officeDocument/2006/relationships/hyperlink" Target="https://m.edsoo.ru/88657440" TargetMode="External"/><Relationship Id="rId126" Type="http://schemas.openxmlformats.org/officeDocument/2006/relationships/hyperlink" Target="https://m.edsoo.ru/8865759e" TargetMode="External"/><Relationship Id="rId127" Type="http://schemas.openxmlformats.org/officeDocument/2006/relationships/hyperlink" Target="https://m.edsoo.ru/886576de" TargetMode="External"/><Relationship Id="rId128" Type="http://schemas.openxmlformats.org/officeDocument/2006/relationships/hyperlink" Target="https://m.edsoo.ru/88657800" TargetMode="External"/><Relationship Id="rId129" Type="http://schemas.openxmlformats.org/officeDocument/2006/relationships/hyperlink" Target="https://m.edsoo.ru/88657b3e" TargetMode="External"/><Relationship Id="rId130" Type="http://schemas.openxmlformats.org/officeDocument/2006/relationships/hyperlink" Target="https://m.edsoo.ru/88657ca6" TargetMode="External"/><Relationship Id="rId131" Type="http://schemas.openxmlformats.org/officeDocument/2006/relationships/hyperlink" Target="https://m.edsoo.ru/88658444" TargetMode="External"/><Relationship Id="rId132" Type="http://schemas.openxmlformats.org/officeDocument/2006/relationships/hyperlink" Target="https://m.edsoo.ru/886586c4" TargetMode="External"/><Relationship Id="rId133" Type="http://schemas.openxmlformats.org/officeDocument/2006/relationships/hyperlink" Target="https://m.edsoo.ru/88657f94" TargetMode="External"/><Relationship Id="rId134" Type="http://schemas.openxmlformats.org/officeDocument/2006/relationships/hyperlink" Target="https://m.edsoo.ru/886587f0" TargetMode="External"/><Relationship Id="rId135" Type="http://schemas.openxmlformats.org/officeDocument/2006/relationships/hyperlink" Target="https://m.edsoo.ru/88658f52" TargetMode="External"/><Relationship Id="rId136" Type="http://schemas.openxmlformats.org/officeDocument/2006/relationships/hyperlink" Target="https://m.edsoo.ru/886590ce" TargetMode="External"/><Relationship Id="rId137" Type="http://schemas.openxmlformats.org/officeDocument/2006/relationships/hyperlink" Target="https://m.edsoo.ru/88659272" TargetMode="External"/><Relationship Id="rId138" Type="http://schemas.openxmlformats.org/officeDocument/2006/relationships/hyperlink" Target="https://m.edsoo.ru/8865939e" TargetMode="External"/><Relationship Id="rId139" Type="http://schemas.openxmlformats.org/officeDocument/2006/relationships/hyperlink" Target="https://m.edsoo.ru/88659538" TargetMode="External"/><Relationship Id="rId140" Type="http://schemas.openxmlformats.org/officeDocument/2006/relationships/hyperlink" Target="https://m.edsoo.ru/88659664" TargetMode="External"/><Relationship Id="rId141" Type="http://schemas.openxmlformats.org/officeDocument/2006/relationships/hyperlink" Target="https://m.edsoo.ru/886597ae" TargetMode="External"/><Relationship Id="rId142" Type="http://schemas.openxmlformats.org/officeDocument/2006/relationships/hyperlink" Target="https://m.edsoo.ru/886599d4" TargetMode="External"/><Relationship Id="rId143" Type="http://schemas.openxmlformats.org/officeDocument/2006/relationships/hyperlink" Target="https://m.edsoo.ru/88659b28" TargetMode="External"/><Relationship Id="rId144" Type="http://schemas.openxmlformats.org/officeDocument/2006/relationships/hyperlink" Target="https://m.edsoo.ru/88659f24" TargetMode="External"/><Relationship Id="rId145" Type="http://schemas.openxmlformats.org/officeDocument/2006/relationships/hyperlink" Target="https://m.edsoo.ru/8865a4ce" TargetMode="External"/><Relationship Id="rId146" Type="http://schemas.openxmlformats.org/officeDocument/2006/relationships/hyperlink" Target="https://m.edsoo.ru/8865a62c" TargetMode="External"/><Relationship Id="rId147" Type="http://schemas.openxmlformats.org/officeDocument/2006/relationships/hyperlink" Target="https://m.edsoo.ru/8865ab2c" TargetMode="External"/><Relationship Id="rId148" Type="http://schemas.openxmlformats.org/officeDocument/2006/relationships/hyperlink" Target="https://m.edsoo.ru/8865b72a" TargetMode="External"/><Relationship Id="rId149" Type="http://schemas.openxmlformats.org/officeDocument/2006/relationships/hyperlink" Target="https://m.edsoo.ru/8865a79e" TargetMode="External"/><Relationship Id="rId150" Type="http://schemas.openxmlformats.org/officeDocument/2006/relationships/hyperlink" Target="https://m.edsoo.ru/8865ac76" TargetMode="External"/><Relationship Id="rId151" Type="http://schemas.openxmlformats.org/officeDocument/2006/relationships/hyperlink" Target="https://m.edsoo.ru/8865b932" TargetMode="External"/><Relationship Id="rId152" Type="http://schemas.openxmlformats.org/officeDocument/2006/relationships/hyperlink" Target="https://m.edsoo.ru/8865a97e" TargetMode="External"/><Relationship Id="rId153" Type="http://schemas.openxmlformats.org/officeDocument/2006/relationships/hyperlink" Target="https://m.edsoo.ru/8865ad98" TargetMode="External"/><Relationship Id="rId154" Type="http://schemas.openxmlformats.org/officeDocument/2006/relationships/hyperlink" Target="https://m.edsoo.ru/8865ba86" TargetMode="External"/><Relationship Id="rId155" Type="http://schemas.openxmlformats.org/officeDocument/2006/relationships/hyperlink" Target="https://m.edsoo.ru/8865bba8" TargetMode="External"/><Relationship Id="rId156" Type="http://schemas.openxmlformats.org/officeDocument/2006/relationships/hyperlink" Target="https://m.edsoo.ru/8865be6e" TargetMode="External"/><Relationship Id="rId157" Type="http://schemas.openxmlformats.org/officeDocument/2006/relationships/hyperlink" Target="https://m.edsoo.ru/8865c4d6" TargetMode="External"/><Relationship Id="rId158" Type="http://schemas.openxmlformats.org/officeDocument/2006/relationships/hyperlink" Target="https://m.edsoo.ru/8865ca6c" TargetMode="External"/><Relationship Id="rId159" Type="http://schemas.openxmlformats.org/officeDocument/2006/relationships/hyperlink" Target="https://m.edsoo.ru/8865bfb8" TargetMode="External"/><Relationship Id="rId160" Type="http://schemas.openxmlformats.org/officeDocument/2006/relationships/hyperlink" Target="https://m.edsoo.ru/8865c0d0" TargetMode="External"/><Relationship Id="rId161" Type="http://schemas.openxmlformats.org/officeDocument/2006/relationships/hyperlink" Target="https://m.edsoo.ru/8865c620" TargetMode="External"/><Relationship Id="rId162" Type="http://schemas.openxmlformats.org/officeDocument/2006/relationships/hyperlink" Target="https://m.edsoo.ru/8865c7b0" TargetMode="External"/><Relationship Id="rId163" Type="http://schemas.openxmlformats.org/officeDocument/2006/relationships/hyperlink" Target="https://m.edsoo.ru/8865cbac" TargetMode="External"/><Relationship Id="rId164" Type="http://schemas.openxmlformats.org/officeDocument/2006/relationships/hyperlink" Target="https://m.edsoo.ru/8865d2e6" TargetMode="External"/><Relationship Id="rId165" Type="http://schemas.openxmlformats.org/officeDocument/2006/relationships/hyperlink" Target="https://m.edsoo.ru/8865cf30" TargetMode="External"/><Relationship Id="rId166" Type="http://schemas.openxmlformats.org/officeDocument/2006/relationships/hyperlink" Target="https://m.edsoo.ru/8865d4b2" TargetMode="External"/><Relationship Id="rId167" Type="http://schemas.openxmlformats.org/officeDocument/2006/relationships/hyperlink" Target="https://m.edsoo.ru/8865d6ba" TargetMode="External"/><Relationship Id="rId168" Type="http://schemas.openxmlformats.org/officeDocument/2006/relationships/hyperlink" Target="https://m.edsoo.ru/8865d7fa" TargetMode="External"/><Relationship Id="rId169" Type="http://schemas.openxmlformats.org/officeDocument/2006/relationships/hyperlink" Target="https://m.edsoo.ru/8865d962" TargetMode="External"/><Relationship Id="rId170" Type="http://schemas.openxmlformats.org/officeDocument/2006/relationships/hyperlink" Target="https://m.edsoo.ru/8865dc28" TargetMode="External"/><Relationship Id="rId171" Type="http://schemas.openxmlformats.org/officeDocument/2006/relationships/hyperlink" Target="https://m.edsoo.ru/8865e088" TargetMode="External"/><Relationship Id="rId172" Type="http://schemas.openxmlformats.org/officeDocument/2006/relationships/hyperlink" Target="https://m.edsoo.ru/8865e254" TargetMode="External"/><Relationship Id="rId173" Type="http://schemas.openxmlformats.org/officeDocument/2006/relationships/hyperlink" Target="https://m.edsoo.ru/8865e3da" TargetMode="External"/><Relationship Id="rId174" Type="http://schemas.openxmlformats.org/officeDocument/2006/relationships/hyperlink" Target="https://m.edsoo.ru/8865e506" TargetMode="External"/><Relationship Id="rId175" Type="http://schemas.openxmlformats.org/officeDocument/2006/relationships/hyperlink" Target="https://m.edsoo.ru/8865e68c" TargetMode="External"/><Relationship Id="rId176" Type="http://schemas.openxmlformats.org/officeDocument/2006/relationships/hyperlink" Target="https://m.edsoo.ru/8865e876" TargetMode="External"/><Relationship Id="rId177" Type="http://schemas.openxmlformats.org/officeDocument/2006/relationships/hyperlink" Target="https://m.edsoo.ru/8865ebe6" TargetMode="External"/><Relationship Id="rId178" Type="http://schemas.openxmlformats.org/officeDocument/2006/relationships/hyperlink" Target="https://m.edsoo.ru/8865ed94" TargetMode="External"/><Relationship Id="rId179" Type="http://schemas.openxmlformats.org/officeDocument/2006/relationships/hyperlink" Target="https://m.edsoo.ru/8865f140" TargetMode="External"/><Relationship Id="rId180" Type="http://schemas.openxmlformats.org/officeDocument/2006/relationships/hyperlink" Target="https://m.edsoo.ru/8865f2b2" TargetMode="External"/><Relationship Id="rId181" Type="http://schemas.openxmlformats.org/officeDocument/2006/relationships/hyperlink" Target="https://m.edsoo.ru/8865f410" TargetMode="External"/><Relationship Id="rId182" Type="http://schemas.openxmlformats.org/officeDocument/2006/relationships/hyperlink" Target="https://m.edsoo.ru/8865f5b4" TargetMode="External"/><Relationship Id="rId183" Type="http://schemas.openxmlformats.org/officeDocument/2006/relationships/hyperlink" Target="https://m.edsoo.ru/8865f6e0" TargetMode="External"/><Relationship Id="rId184" Type="http://schemas.openxmlformats.org/officeDocument/2006/relationships/hyperlink" Target="https://m.edsoo.ru/8865f7f8" TargetMode="External"/><Relationship Id="rId185" Type="http://schemas.openxmlformats.org/officeDocument/2006/relationships/hyperlink" Target="https://m.edsoo.ru/8865f91a" TargetMode="External"/><Relationship Id="rId186" Type="http://schemas.openxmlformats.org/officeDocument/2006/relationships/hyperlink" Target="https://m.edsoo.ru/8865fcf8" TargetMode="External"/><Relationship Id="rId187" Type="http://schemas.openxmlformats.org/officeDocument/2006/relationships/hyperlink" Target="https://m.edsoo.ru/8865fe4c" TargetMode="External"/><Relationship Id="rId188" Type="http://schemas.openxmlformats.org/officeDocument/2006/relationships/hyperlink" Target="https://m.edsoo.ru/8865ff6e" TargetMode="External"/><Relationship Id="rId189" Type="http://schemas.openxmlformats.org/officeDocument/2006/relationships/hyperlink" Target="https://m.edsoo.ru/886600e0" TargetMode="External"/><Relationship Id="rId190" Type="http://schemas.openxmlformats.org/officeDocument/2006/relationships/hyperlink" Target="https://m.edsoo.ru/88660284" TargetMode="External"/><Relationship Id="rId191" Type="http://schemas.openxmlformats.org/officeDocument/2006/relationships/hyperlink" Target="https://m.edsoo.ru/88660414" TargetMode="External"/><Relationship Id="rId192" Type="http://schemas.openxmlformats.org/officeDocument/2006/relationships/hyperlink" Target="https://m.edsoo.ru/88660554" TargetMode="External"/><Relationship Id="rId193" Type="http://schemas.openxmlformats.org/officeDocument/2006/relationships/hyperlink" Target="https://m.edsoo.ru/88660888" TargetMode="External"/><Relationship Id="rId194" Type="http://schemas.openxmlformats.org/officeDocument/2006/relationships/hyperlink" Target="https://m.edsoo.ru/886609c8" TargetMode="External"/><Relationship Id="rId195" Type="http://schemas.openxmlformats.org/officeDocument/2006/relationships/hyperlink" Target="https://m.edsoo.ru/88660b58" TargetMode="External"/><Relationship Id="rId196" Type="http://schemas.openxmlformats.org/officeDocument/2006/relationships/hyperlink" Target="https://m.edsoo.ru/88660d06" TargetMode="External"/><Relationship Id="rId197" Type="http://schemas.openxmlformats.org/officeDocument/2006/relationships/hyperlink" Target="https://m.edsoo.ru/88660e64" TargetMode="External"/><Relationship Id="rId198" Type="http://schemas.openxmlformats.org/officeDocument/2006/relationships/hyperlink" Target="https://m.edsoo.ru/88661030" TargetMode="External"/><Relationship Id="rId199" Type="http://schemas.openxmlformats.org/officeDocument/2006/relationships/hyperlink" Target="https://m.edsoo.ru/88661184" TargetMode="External"/><Relationship Id="rId200" Type="http://schemas.openxmlformats.org/officeDocument/2006/relationships/hyperlink" Target="https://m.edsoo.ru/886612d8" TargetMode="External"/><Relationship Id="rId201" Type="http://schemas.openxmlformats.org/officeDocument/2006/relationships/hyperlink" Target="https://m.edsoo.ru/886614ae" TargetMode="External"/><Relationship Id="rId202" Type="http://schemas.openxmlformats.org/officeDocument/2006/relationships/hyperlink" Target="https://m.edsoo.ru/88661602" TargetMode="External"/><Relationship Id="rId203" Type="http://schemas.openxmlformats.org/officeDocument/2006/relationships/hyperlink" Target="https://m.edsoo.ru/88661774" TargetMode="External"/><Relationship Id="rId204" Type="http://schemas.openxmlformats.org/officeDocument/2006/relationships/hyperlink" Target="https://m.edsoo.ru/886618dc" TargetMode="External"/><Relationship Id="rId205" Type="http://schemas.openxmlformats.org/officeDocument/2006/relationships/hyperlink" Target="https://m.edsoo.ru/88661b48" TargetMode="External"/><Relationship Id="rId206" Type="http://schemas.openxmlformats.org/officeDocument/2006/relationships/hyperlink" Target="https://m.edsoo.ru/88661c6a" TargetMode="External"/><Relationship Id="rId207" Type="http://schemas.openxmlformats.org/officeDocument/2006/relationships/hyperlink" Target="https://m.edsoo.ru/88661d82" TargetMode="External"/><Relationship Id="rId208" Type="http://schemas.openxmlformats.org/officeDocument/2006/relationships/hyperlink" Target="https://m.edsoo.ru/88661f3a" TargetMode="External"/><Relationship Id="rId209" Type="http://schemas.openxmlformats.org/officeDocument/2006/relationships/hyperlink" Target="https://m.edsoo.ru/8866219c" TargetMode="External"/><Relationship Id="rId210" Type="http://schemas.openxmlformats.org/officeDocument/2006/relationships/hyperlink" Target="https://m.edsoo.ru/886622d2" TargetMode="External"/><Relationship Id="rId211" Type="http://schemas.openxmlformats.org/officeDocument/2006/relationships/hyperlink" Target="https://m.edsoo.ru/88662462" TargetMode="External"/><Relationship Id="rId212" Type="http://schemas.openxmlformats.org/officeDocument/2006/relationships/hyperlink" Target="https://m.edsoo.ru/886625ac" TargetMode="External"/><Relationship Id="rId213" Type="http://schemas.openxmlformats.org/officeDocument/2006/relationships/hyperlink" Target="https://m.edsoo.ru/886626ce" TargetMode="External"/><Relationship Id="rId214" Type="http://schemas.openxmlformats.org/officeDocument/2006/relationships/hyperlink" Target="https://m.edsoo.ru/88662868" TargetMode="External"/><Relationship Id="rId215" Type="http://schemas.openxmlformats.org/officeDocument/2006/relationships/hyperlink" Target="https://m.edsoo.ru/886629bc" TargetMode="External"/><Relationship Id="rId216" Type="http://schemas.openxmlformats.org/officeDocument/2006/relationships/hyperlink" Target="https://m.edsoo.ru/88662af2" TargetMode="External"/><Relationship Id="rId217" Type="http://schemas.openxmlformats.org/officeDocument/2006/relationships/hyperlink" Target="https://m.edsoo.ru/88662f20" TargetMode="External"/><Relationship Id="rId218" Type="http://schemas.openxmlformats.org/officeDocument/2006/relationships/hyperlink" Target="https://m.edsoo.ru/88663182" TargetMode="External"/><Relationship Id="rId219" Type="http://schemas.openxmlformats.org/officeDocument/2006/relationships/hyperlink" Target="https://m.edsoo.ru/88663358" TargetMode="External"/><Relationship Id="rId220" Type="http://schemas.openxmlformats.org/officeDocument/2006/relationships/hyperlink" Target="https://m.edsoo.ru/8866348e" TargetMode="External"/><Relationship Id="rId221" Type="http://schemas.openxmlformats.org/officeDocument/2006/relationships/hyperlink" Target="https://m.edsoo.ru/886635c4" TargetMode="External"/><Relationship Id="rId222" Type="http://schemas.openxmlformats.org/officeDocument/2006/relationships/hyperlink" Target="https://m.edsoo.ru/886636dc" TargetMode="External"/><Relationship Id="rId223" Type="http://schemas.openxmlformats.org/officeDocument/2006/relationships/hyperlink" Target="https://m.edsoo.ru/886637f4" TargetMode="External"/><Relationship Id="rId224" Type="http://schemas.openxmlformats.org/officeDocument/2006/relationships/hyperlink" Target="https://m.edsoo.ru/8866393e" TargetMode="External"/><Relationship Id="rId225" Type="http://schemas.openxmlformats.org/officeDocument/2006/relationships/hyperlink" Target="https://m.edsoo.ru/88663a60" TargetMode="External"/><Relationship Id="rId226" Type="http://schemas.openxmlformats.org/officeDocument/2006/relationships/hyperlink" Target="https://m.edsoo.ru/88663b96" TargetMode="External"/><Relationship Id="rId227" Type="http://schemas.openxmlformats.org/officeDocument/2006/relationships/hyperlink" Target="https://m.edsoo.ru/88663ede" TargetMode="External"/><Relationship Id="rId228" Type="http://schemas.openxmlformats.org/officeDocument/2006/relationships/hyperlink" Target="https://m.edsoo.ru/88664014" TargetMode="External"/><Relationship Id="rId229" Type="http://schemas.openxmlformats.org/officeDocument/2006/relationships/hyperlink" Target="https://m.edsoo.ru/8866450a" TargetMode="External"/><Relationship Id="rId230" Type="http://schemas.openxmlformats.org/officeDocument/2006/relationships/hyperlink" Target="https://m.edsoo.ru/886647f8" TargetMode="External"/><Relationship Id="rId231" Type="http://schemas.openxmlformats.org/officeDocument/2006/relationships/hyperlink" Target="https://m.edsoo.ru/8866497e" TargetMode="External"/><Relationship Id="rId232" Type="http://schemas.openxmlformats.org/officeDocument/2006/relationships/hyperlink" Target="https://m.edsoo.ru/88664d20" TargetMode="External"/><Relationship Id="rId233" Type="http://schemas.openxmlformats.org/officeDocument/2006/relationships/hyperlink" Target="https://m.edsoo.ru/8866505e" TargetMode="External"/><Relationship Id="rId234" Type="http://schemas.openxmlformats.org/officeDocument/2006/relationships/hyperlink" Target="https://m.edsoo.ru/886651bc" TargetMode="External"/><Relationship Id="rId235" Type="http://schemas.openxmlformats.org/officeDocument/2006/relationships/hyperlink" Target="https://m.edsoo.ru/886652f2" TargetMode="External"/><Relationship Id="rId236" Type="http://schemas.openxmlformats.org/officeDocument/2006/relationships/hyperlink" Target="https://m.edsoo.ru/8866541e" TargetMode="External"/><Relationship Id="rId237" Type="http://schemas.openxmlformats.org/officeDocument/2006/relationships/hyperlink" Target="https://m.edsoo.ru/88665586" TargetMode="External"/><Relationship Id="rId238" Type="http://schemas.openxmlformats.org/officeDocument/2006/relationships/hyperlink" Target="https://m.edsoo.ru/88665720" TargetMode="External"/><Relationship Id="rId239" Type="http://schemas.openxmlformats.org/officeDocument/2006/relationships/hyperlink" Target="https://m.edsoo.ru/88665892" TargetMode="External"/><Relationship Id="rId240" Type="http://schemas.openxmlformats.org/officeDocument/2006/relationships/hyperlink" Target="https://m.edsoo.ru/88665a5e" TargetMode="External"/><Relationship Id="rId241" Type="http://schemas.openxmlformats.org/officeDocument/2006/relationships/hyperlink" Target="https://m.edsoo.ru/88665bbc" TargetMode="External"/><Relationship Id="rId242" Type="http://schemas.openxmlformats.org/officeDocument/2006/relationships/hyperlink" Target="https://m.edsoo.ru/88665d2e" TargetMode="External"/><Relationship Id="rId243" Type="http://schemas.openxmlformats.org/officeDocument/2006/relationships/hyperlink" Target="https://m.edsoo.ru/88665e78" TargetMode="External"/><Relationship Id="rId244" Type="http://schemas.openxmlformats.org/officeDocument/2006/relationships/hyperlink" Target="https://m.edsoo.ru/886660b2" TargetMode="External"/><Relationship Id="rId245" Type="http://schemas.openxmlformats.org/officeDocument/2006/relationships/hyperlink" Target="https://m.edsoo.ru/886662a6" TargetMode="External"/><Relationship Id="rId246" Type="http://schemas.openxmlformats.org/officeDocument/2006/relationships/hyperlink" Target="https://m.edsoo.ru/88666684" TargetMode="External"/><Relationship Id="rId247" Type="http://schemas.openxmlformats.org/officeDocument/2006/relationships/hyperlink" Target="https://m.edsoo.ru/886667f6" TargetMode="External"/><Relationship Id="rId248" Type="http://schemas.openxmlformats.org/officeDocument/2006/relationships/hyperlink" Target="https://m.edsoo.ru/88666a80" TargetMode="External"/><Relationship Id="rId249" Type="http://schemas.openxmlformats.org/officeDocument/2006/relationships/hyperlink" Target="https://m.edsoo.ru/88666bc0" TargetMode="External"/><Relationship Id="rId250" Type="http://schemas.openxmlformats.org/officeDocument/2006/relationships/hyperlink" Target="https://m.edsoo.ru/88666f12" TargetMode="External"/><Relationship Id="rId251" Type="http://schemas.openxmlformats.org/officeDocument/2006/relationships/hyperlink" Target="https://m.edsoo.ru/8866716a" TargetMode="External"/><Relationship Id="rId252" Type="http://schemas.openxmlformats.org/officeDocument/2006/relationships/hyperlink" Target="https://m.edsoo.ru/886672e6" TargetMode="External"/><Relationship Id="rId253" Type="http://schemas.openxmlformats.org/officeDocument/2006/relationships/hyperlink" Target="https://m.edsoo.ru/8866748a" TargetMode="External"/><Relationship Id="rId254" Type="http://schemas.openxmlformats.org/officeDocument/2006/relationships/hyperlink" Target="https://m.edsoo.ru/886675fc" TargetMode="External"/><Relationship Id="rId255" Type="http://schemas.openxmlformats.org/officeDocument/2006/relationships/hyperlink" Target="https://m.edsoo.ru/88667c28%5D%5D" TargetMode="External"/><Relationship Id="rId256" Type="http://schemas.openxmlformats.org/officeDocument/2006/relationships/hyperlink" Target="https://m.edsoo.ru/88667980" TargetMode="External"/><Relationship Id="rId257" Type="http://schemas.openxmlformats.org/officeDocument/2006/relationships/hyperlink" Target="https://m.edsoo.ru/88667f84" TargetMode="External"/><Relationship Id="rId258" Type="http://schemas.openxmlformats.org/officeDocument/2006/relationships/hyperlink" Target="https://m.edsoo.ru/886680c4" TargetMode="External"/><Relationship Id="rId259" Type="http://schemas.openxmlformats.org/officeDocument/2006/relationships/hyperlink" Target="https://m.edsoo.ru/886681e6" TargetMode="External"/><Relationship Id="rId260" Type="http://schemas.openxmlformats.org/officeDocument/2006/relationships/hyperlink" Target="https://m.edsoo.ru/886682fe" TargetMode="External"/><Relationship Id="rId261" Type="http://schemas.openxmlformats.org/officeDocument/2006/relationships/hyperlink" Target="https://m.edsoo.ru/88668416" TargetMode="External"/><Relationship Id="rId262" Type="http://schemas.openxmlformats.org/officeDocument/2006/relationships/hyperlink" Target="https://m.edsoo.ru/8866852e" TargetMode="External"/><Relationship Id="rId263" Type="http://schemas.openxmlformats.org/officeDocument/2006/relationships/hyperlink" Target="https://m.edsoo.ru/886687e0" TargetMode="External"/><Relationship Id="rId264" Type="http://schemas.openxmlformats.org/officeDocument/2006/relationships/hyperlink" Target="https://m.edsoo.ru/88668a7e" TargetMode="External"/><Relationship Id="rId265" Type="http://schemas.openxmlformats.org/officeDocument/2006/relationships/hyperlink" Target="https://m.edsoo.ru/88668c4a" TargetMode="External"/><Relationship Id="rId266" Type="http://schemas.openxmlformats.org/officeDocument/2006/relationships/hyperlink" Target="https://m.edsoo.ru/88668d80" TargetMode="External"/><Relationship Id="rId267" Type="http://schemas.openxmlformats.org/officeDocument/2006/relationships/hyperlink" Target="https://m.edsoo.ru/88668e98" TargetMode="External"/><Relationship Id="rId268" Type="http://schemas.openxmlformats.org/officeDocument/2006/relationships/hyperlink" Target="https://m.edsoo.ru/88668fb0" TargetMode="External"/><Relationship Id="rId269" Type="http://schemas.openxmlformats.org/officeDocument/2006/relationships/hyperlink" Target="https://m.edsoo.ru/886690dc" TargetMode="External"/><Relationship Id="rId270" Type="http://schemas.openxmlformats.org/officeDocument/2006/relationships/hyperlink" Target="https://m.edsoo.ru/88669226" TargetMode="External"/><Relationship Id="rId271" Type="http://schemas.openxmlformats.org/officeDocument/2006/relationships/hyperlink" Target="https://m.edsoo.ru/886693a2" TargetMode="External"/><Relationship Id="rId272" Type="http://schemas.openxmlformats.org/officeDocument/2006/relationships/hyperlink" Target="https://m.edsoo.ru/886695b4" TargetMode="External"/><Relationship Id="rId273" Type="http://schemas.openxmlformats.org/officeDocument/2006/relationships/hyperlink" Target="https://m.edsoo.ru/886696ea" TargetMode="External"/><Relationship Id="rId274" Type="http://schemas.openxmlformats.org/officeDocument/2006/relationships/hyperlink" Target="https://m.edsoo.ru/8866980c" TargetMode="External"/><Relationship Id="rId275" Type="http://schemas.openxmlformats.org/officeDocument/2006/relationships/hyperlink" Target="https://m.edsoo.ru/88669938" TargetMode="External"/><Relationship Id="rId276" Type="http://schemas.openxmlformats.org/officeDocument/2006/relationships/hyperlink" Target="https://m.edsoo.ru/88669a6e" TargetMode="External"/><Relationship Id="rId277" Type="http://schemas.openxmlformats.org/officeDocument/2006/relationships/hyperlink" Target="https://m.edsoo.ru/88669cb2" TargetMode="External"/><Relationship Id="rId278" Type="http://schemas.openxmlformats.org/officeDocument/2006/relationships/hyperlink" Target="https://m.edsoo.ru/88669e24" TargetMode="External"/><Relationship Id="rId279" Type="http://schemas.openxmlformats.org/officeDocument/2006/relationships/hyperlink" Target="https://m.edsoo.ru/8866a0c2" TargetMode="External"/><Relationship Id="rId280" Type="http://schemas.openxmlformats.org/officeDocument/2006/relationships/hyperlink" Target="https://m.edsoo.ru/8866a2a2" TargetMode="External"/><Relationship Id="rId281" Type="http://schemas.openxmlformats.org/officeDocument/2006/relationships/hyperlink" Target="https://m.edsoo.ru/8866a3f6" TargetMode="External"/><Relationship Id="rId282" Type="http://schemas.openxmlformats.org/officeDocument/2006/relationships/hyperlink" Target="https://m.edsoo.ru/8866a59a" TargetMode="External"/><Relationship Id="rId283" Type="http://schemas.openxmlformats.org/officeDocument/2006/relationships/hyperlink" Target="https://m.edsoo.ru/8866a73e" TargetMode="External"/><Relationship Id="rId284" Type="http://schemas.openxmlformats.org/officeDocument/2006/relationships/hyperlink" Target="https://m.edsoo.ru/8866a8ba" TargetMode="External"/><Relationship Id="rId285" Type="http://schemas.openxmlformats.org/officeDocument/2006/relationships/hyperlink" Target="https://m.edsoo.ru/8866a9e6" TargetMode="External"/><Relationship Id="rId286" Type="http://schemas.openxmlformats.org/officeDocument/2006/relationships/hyperlink" Target="https://m.edsoo.ru/8866acf2" TargetMode="External"/><Relationship Id="rId287" Type="http://schemas.openxmlformats.org/officeDocument/2006/relationships/hyperlink" Target="https://m.edsoo.ru/8866afd6" TargetMode="External"/><Relationship Id="rId288" Type="http://schemas.openxmlformats.org/officeDocument/2006/relationships/hyperlink" Target="https://m.edsoo.ru/8866b184" TargetMode="External"/><Relationship Id="rId289" Type="http://schemas.openxmlformats.org/officeDocument/2006/relationships/hyperlink" Target="https://m.edsoo.ru/8866b2ba" TargetMode="External"/><Relationship Id="rId290" Type="http://schemas.openxmlformats.org/officeDocument/2006/relationships/numbering" Target="numbering.xml"/><Relationship Id="rId291" Type="http://schemas.openxmlformats.org/officeDocument/2006/relationships/fontTable" Target="fontTable.xml"/><Relationship Id="rId29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LibreOffice/6.4.1.2$Linux_X86_64 LibreOffice_project/40$Build-2</Application>
  <Pages>105</Pages>
  <Words>14969</Words>
  <Characters>111977</Characters>
  <CharactersWithSpaces>126047</CharactersWithSpaces>
  <Paragraphs>2252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2023-09-29T15:07:39Z</dcterms:modified>
  <cp:revision>2</cp:revision>
  <dc:subject/>
  <dc:title/>
</cp:coreProperties>
</file>