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jpeg" ContentType="image/jpeg"/>
  <Override PartName="/word/media/image4.png" ContentType="image/png"/>
  <Override PartName="/word/media/image3.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hanging="0"/>
        <w:jc w:val="center"/>
        <w:rPr>
          <w:rFonts w:ascii="Times New Roman" w:hAnsi="Times New Roman"/>
          <w:b w:val="false"/>
          <w:b w:val="false"/>
          <w:i w:val="false"/>
          <w:i w:val="false"/>
          <w:color w:val="000000"/>
          <w:sz w:val="28"/>
        </w:rPr>
      </w:pPr>
      <w:r>
        <w:rPr/>
        <mc:AlternateContent>
          <mc:Choice Requires="wpg">
            <w:drawing>
              <wp:anchor behindDoc="1" distT="0" distB="0" distL="0" distR="0" simplePos="0" locked="0" layoutInCell="1" allowOverlap="1" relativeHeight="2">
                <wp:simplePos x="0" y="0"/>
                <wp:positionH relativeFrom="page">
                  <wp:posOffset>635</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804600" y="938520"/>
                            <a:ext cx="5681520" cy="6644520"/>
                          </a:xfrm>
                          <a:prstGeom prst="rect">
                            <a:avLst/>
                          </a:prstGeom>
                          <a:ln>
                            <a:noFill/>
                          </a:ln>
                        </pic:spPr>
                      </pic:pic>
                      <pic:pic xmlns:pic="http://schemas.openxmlformats.org/drawingml/2006/picture">
                        <pic:nvPicPr>
                          <pic:cNvPr id="2" name="Picture 4_1" descr=""/>
                          <pic:cNvPicPr/>
                        </pic:nvPicPr>
                        <pic:blipFill>
                          <a:blip r:embed="rId4"/>
                          <a:stretch/>
                        </pic:blipFill>
                        <pic:spPr>
                          <a:xfrm>
                            <a:off x="2706480" y="9144720"/>
                            <a:ext cx="2170440" cy="219240"/>
                          </a:xfrm>
                          <a:prstGeom prst="rect">
                            <a:avLst/>
                          </a:prstGeom>
                          <a:ln>
                            <a:noFill/>
                          </a:ln>
                        </pic:spPr>
                      </pic:pic>
                      <pic:pic xmlns:pic="http://schemas.openxmlformats.org/drawingml/2006/picture">
                        <pic:nvPicPr>
                          <pic:cNvPr id="3" name="Picture 5_1" descr=""/>
                          <pic:cNvPicPr/>
                        </pic:nvPicPr>
                        <pic:blipFill>
                          <a:blip r:embed="rId5"/>
                          <a:stretch/>
                        </pic:blipFill>
                        <pic:spPr>
                          <a:xfrm>
                            <a:off x="2706480" y="9144720"/>
                            <a:ext cx="2170440" cy="219240"/>
                          </a:xfrm>
                          <a:prstGeom prst="rect">
                            <a:avLst/>
                          </a:prstGeom>
                          <a:ln>
                            <a:noFill/>
                          </a:ln>
                        </pic:spPr>
                      </pic:pic>
                    </wpg:wgp>
                  </a:graphicData>
                </a:graphic>
              </wp:anchor>
            </w:drawing>
          </mc:Choice>
          <mc:Fallback>
            <w:pict>
              <v:group id="shape_0" alt="drawingObject1" style="position:absolute;margin-left:0.05pt;margin-top:0pt;width:595.2pt;height:841.9pt" coordorigin="1,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1;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268;top:1478;width:8946;height:10463;mso-position-horizontal-relative:page;mso-position-vertical-relative:page" type="shapetype_75">
                  <v:imagedata r:id="rId3" o:detectmouseclick="t"/>
                  <w10:wrap type="none"/>
                  <v:stroke color="#3465a4" joinstyle="round" endcap="flat"/>
                </v:shape>
                <v:shape id="shape_0" ID="Picture 4_1" stroked="f" style="position:absolute;left:4263;top:14401;width:3417;height:344;mso-position-horizontal-relative:page;mso-position-vertical-relative:page" type="shapetype_75">
                  <v:imagedata r:id="rId4" o:detectmouseclick="t"/>
                  <w10:wrap type="none"/>
                  <v:stroke color="#3465a4" joinstyle="round" endcap="flat"/>
                </v:shape>
                <v:shape id="shape_0" ID="Picture 5_1" stroked="f" style="position:absolute;left:4263;top:14401;width:3417;height:344;mso-position-horizontal-relative:page;mso-position-vertical-relative:page" type="shapetype_75">
                  <v:imagedata r:id="rId5" o:detectmouseclick="t"/>
                  <w10:wrap type="none"/>
                  <v:stroke color="#3465a4" joinstyle="round" endcap="flat"/>
                </v:shape>
              </v:group>
            </w:pict>
          </mc:Fallback>
        </mc:AlternateConten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ПОЯСНИТЕЛЬНАЯ ЗАПИСКА</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Целями изучения биологии на уровне основного общего образования являются: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экологической культуры в целях сохранения собственного здоровья и охраны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Достижение целей программы по биологии обеспечивается решением следующих задач:</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w:t>
      </w:r>
      <w:bookmarkStart w:id="0" w:name="3b562cd9-1b1f-4c62-99a2-3c330cdcc105"/>
      <w:r>
        <w:rPr>
          <w:rFonts w:ascii="Times New Roman" w:hAnsi="Times New Roman"/>
          <w:b w:val="false"/>
          <w:i w:val="false"/>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Pr>
          <w:rFonts w:ascii="Times New Roman" w:hAnsi="Times New Roman"/>
          <w:b w:val="false"/>
          <w:i w:val="false"/>
          <w:color w:val="000000"/>
          <w:sz w:val="24"/>
          <w:szCs w:val="24"/>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1" w:name="block-3317796"/>
      <w:bookmarkStart w:id="2" w:name="block-33177961"/>
      <w:bookmarkEnd w:id="1"/>
      <w:bookmarkEnd w:id="2"/>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СОДЕРЖАНИЕ ОБУЧЕНИЯ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5 КЛАСС</w:t>
      </w:r>
    </w:p>
    <w:p>
      <w:pPr>
        <w:pStyle w:val="Normal"/>
        <w:numPr>
          <w:ilvl w:val="0"/>
          <w:numId w:val="1"/>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Биология – наука о живой природе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Кабинет биологии. Правила поведения и работы в кабинете с биологическими приборами и инструментами.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Методы изучения живой природы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с устройством лупы, светового микроскопа, правила работы с ними.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методами изучения живой природы – наблюдением и экспериментом.</w:t>
      </w:r>
    </w:p>
    <w:p>
      <w:pPr>
        <w:pStyle w:val="Normal"/>
        <w:numPr>
          <w:ilvl w:val="0"/>
          <w:numId w:val="3"/>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Организмы – тела живой природы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4"/>
          <w:szCs w:val="24"/>
        </w:rPr>
        <w:t xml:space="preserve"> </w:t>
      </w:r>
      <w:r>
        <w:rPr>
          <w:rFonts w:ascii="Times New Roman" w:hAnsi="Times New Roman"/>
          <w:b w:val="false"/>
          <w:i w:val="false"/>
          <w:color w:val="000000"/>
          <w:sz w:val="24"/>
          <w:szCs w:val="24"/>
        </w:rPr>
        <w:t>Строение клетки под световым микроскопом: клеточная оболочка, цитоплазма, ядро.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Одноклеточные и многоклеточные организмы. Клетки, ткани, органы, системы органов.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клеток кожицы чешуи лука под лупой и микроскопом (на примере самостоятельно приготовленного микропрепарата).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Ознакомление с принципами систематики организмов.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за потреблением воды растением.</w:t>
      </w:r>
    </w:p>
    <w:p>
      <w:pPr>
        <w:pStyle w:val="Normal"/>
        <w:numPr>
          <w:ilvl w:val="0"/>
          <w:numId w:val="4"/>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Организмы и среда обитания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приспособлений организмов к среде обитания (на конкретных примерах).</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Растительный и животный мир родного края (краеведение).</w:t>
      </w:r>
    </w:p>
    <w:p>
      <w:pPr>
        <w:pStyle w:val="Normal"/>
        <w:numPr>
          <w:ilvl w:val="0"/>
          <w:numId w:val="5"/>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Природные сообщества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Природные зоны Земли, их обитатели. Флора и фауна природных зон. Ландшафты: природные и культурные.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искусственных сообществ и их обитателей (на примере аквариума и других искусственных сообществ).</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природных сообществ (на примере леса, озера, пруда, луга и других природных сообществ.).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сезонных явлений в жизни природных сообществ.</w:t>
      </w:r>
    </w:p>
    <w:p>
      <w:pPr>
        <w:pStyle w:val="Normal"/>
        <w:numPr>
          <w:ilvl w:val="0"/>
          <w:numId w:val="6"/>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Живая природа и человек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exact" w:line="264" w:before="0" w:after="0"/>
        <w:ind w:firstLine="600"/>
        <w:jc w:val="both"/>
        <w:rPr>
          <w:sz w:val="24"/>
          <w:szCs w:val="24"/>
        </w:rPr>
      </w:pPr>
      <w:r>
        <w:rPr>
          <w:rFonts w:ascii="Times New Roman" w:hAnsi="Times New Roman"/>
          <w:b/>
          <w:i/>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Проведение акции по уборке мусора в ближайшем лесу, парке, сквере или на пришкольной территории.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6 КЛАСС</w:t>
      </w:r>
    </w:p>
    <w:p>
      <w:pPr>
        <w:pStyle w:val="Normal"/>
        <w:numPr>
          <w:ilvl w:val="0"/>
          <w:numId w:val="7"/>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Растительный организм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Ботаника – наука о растениях. Разделы ботаники. Связь ботаники с другими науками и техникой. Общие признаки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Органы и системы органов растений. Строение органов растительного организма, их роль и связь между собой.</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микроскопического строения листа водного растения элодеи.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растительных тканей (использование микропрепаратов).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Обнаружение неорганических и органических веществ в растении.</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в природе с цветковыми растениями.</w:t>
      </w:r>
    </w:p>
    <w:p>
      <w:pPr>
        <w:pStyle w:val="Normal"/>
        <w:numPr>
          <w:ilvl w:val="0"/>
          <w:numId w:val="8"/>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Строение и многообразие покрытосеменных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Строение семян. Состав и строение семян.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Строение и разнообразие цветков. Соцветия. Плоды. Типы плодов. Распространение плодов и семян в природе.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корневых систем (стержневой и мочковатой) на примере гербарных экземпляров или живых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микропрепарата клеток корня.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с внешним строением листьев и листорасположением (на комнатных растениях).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вегетативных и генеративных почек (на примере сирени, тополя и других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микроскопического строения листа (на готовых микропрепаратах).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Рассматривание микроскопического строения ветки дерева (на готовом микропрепарате).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строения корневища, клубня, луковицы.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цветков.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Ознакомление с различными типами соцветий.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семян двудольных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семян однодольных растений.</w:t>
      </w:r>
    </w:p>
    <w:p>
      <w:pPr>
        <w:pStyle w:val="Normal"/>
        <w:numPr>
          <w:ilvl w:val="0"/>
          <w:numId w:val="9"/>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Жизнедеятельность растительного организма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Обмен веществ у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Питание растения.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Фотосинтез. Лист – орган воздушного питания. Значение фотосинтеза в природе и в жизни человека.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Дыхание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Транспорт веществ в растении.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Рост и развитие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Прорастание семян. Условия прорастания семян. Подготовка семян к посеву. Развитие проростков.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Наблюдение за ростом корня.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за ростом побега.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возраста дерева по спилу.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передвижения воды и минеральных веществ по древесине.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процесса выделения кислорода на свету аквариумными растениями.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роли рыхления для дыхания корней.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всхожести семян культурных растений и посев их в грунт.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за ростом и развитием цветкового растения в комнатных условиях (на примере фасоли или посевного гороха).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условий прорастания семян.</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7 КЛАСС</w:t>
      </w:r>
    </w:p>
    <w:p>
      <w:pPr>
        <w:pStyle w:val="Normal"/>
        <w:numPr>
          <w:ilvl w:val="0"/>
          <w:numId w:val="10"/>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Систематические группы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одноклеточных водорослей (на примере хламидомонады и хлореллы).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многоклеточных нитчатых водорослей (на примере спирогиры и улотрикса).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внешнего строения мхов (на местных видах).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внешнего строения папоротника или хвоща.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внешнего строения веток, хвои, шишек и семян голосеменных растений (на примере ели, сосны или лиственницы).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внешнего строения покрытосеменных растений.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Развитие растительного мира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растительного мира на Земле (экскурсия в палеонтологический или краеведческий музей).</w:t>
      </w:r>
    </w:p>
    <w:p>
      <w:pPr>
        <w:pStyle w:val="Normal"/>
        <w:numPr>
          <w:ilvl w:val="0"/>
          <w:numId w:val="12"/>
        </w:numPr>
        <w:spacing w:lineRule="exact" w:line="264" w:before="0" w:after="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Растения в природных сообществах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exact" w:line="264" w:before="0" w:after="0"/>
        <w:jc w:val="both"/>
        <w:rPr>
          <w:sz w:val="24"/>
          <w:szCs w:val="24"/>
        </w:rPr>
      </w:pPr>
      <w:r>
        <w:rPr>
          <w:rFonts w:ascii="Times New Roman" w:hAnsi="Times New Roman"/>
          <w:b/>
          <w:i w:val="false"/>
          <w:color w:val="000000"/>
          <w:sz w:val="24"/>
          <w:szCs w:val="24"/>
        </w:rPr>
        <w:t>Растения и человек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exact" w:line="264" w:before="0" w:after="0"/>
        <w:ind w:firstLine="600"/>
        <w:jc w:val="both"/>
        <w:rPr>
          <w:sz w:val="24"/>
          <w:szCs w:val="24"/>
        </w:rPr>
      </w:pPr>
      <w:r>
        <w:rPr>
          <w:rFonts w:ascii="Times New Roman" w:hAnsi="Times New Roman"/>
          <w:b/>
          <w:i/>
          <w:color w:val="000000"/>
          <w:sz w:val="24"/>
          <w:szCs w:val="24"/>
        </w:rPr>
        <w:t>Экскурсии или видеоэкскурсии.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сельскохозяйственных растений региона.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сорных растений региона.</w:t>
      </w:r>
    </w:p>
    <w:p>
      <w:pPr>
        <w:pStyle w:val="Normal"/>
        <w:numPr>
          <w:ilvl w:val="0"/>
          <w:numId w:val="14"/>
        </w:numPr>
        <w:spacing w:lineRule="exact" w:line="264" w:before="0" w:after="0"/>
        <w:jc w:val="both"/>
        <w:rPr>
          <w:sz w:val="24"/>
          <w:szCs w:val="24"/>
        </w:rPr>
      </w:pPr>
      <w:r>
        <w:rPr>
          <w:rFonts w:ascii="Times New Roman" w:hAnsi="Times New Roman"/>
          <w:b/>
          <w:i w:val="false"/>
          <w:color w:val="000000"/>
          <w:sz w:val="24"/>
          <w:szCs w:val="24"/>
        </w:rPr>
        <w:t>Грибы. Лишайники. Бактерии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одноклеточных (мукор) и многоклеточных (пеницилл) плесневых грибов.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плодовых тел шляпочных грибов (или изучение шляпочных грибов на муляжах).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лишайников.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бактерий (на готовых микропрепаратах).</w:t>
      </w:r>
      <w:bookmarkStart w:id="3" w:name="_TOC_250010"/>
      <w:bookmarkEnd w:id="3"/>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8 КЛАСС</w:t>
      </w:r>
    </w:p>
    <w:p>
      <w:pPr>
        <w:pStyle w:val="Normal"/>
        <w:numPr>
          <w:ilvl w:val="0"/>
          <w:numId w:val="15"/>
        </w:numPr>
        <w:spacing w:lineRule="exact" w:line="264" w:before="0" w:after="0"/>
        <w:jc w:val="both"/>
        <w:rPr>
          <w:sz w:val="24"/>
          <w:szCs w:val="24"/>
        </w:rPr>
      </w:pPr>
      <w:r>
        <w:rPr>
          <w:rFonts w:ascii="Times New Roman" w:hAnsi="Times New Roman"/>
          <w:b/>
          <w:i w:val="false"/>
          <w:color w:val="000000"/>
          <w:sz w:val="24"/>
          <w:szCs w:val="24"/>
        </w:rPr>
        <w:t>Животный организм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Зоология – наука о животных. Разделы зоологии. Связь зоологии с другими науками и техникой.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под микроскопом готовых микропрепаратов клеток и тканей животных.</w:t>
      </w:r>
    </w:p>
    <w:p>
      <w:pPr>
        <w:pStyle w:val="Normal"/>
        <w:numPr>
          <w:ilvl w:val="0"/>
          <w:numId w:val="16"/>
        </w:numPr>
        <w:spacing w:lineRule="exact" w:line="264" w:before="0" w:after="0"/>
        <w:jc w:val="both"/>
        <w:rPr>
          <w:sz w:val="24"/>
          <w:szCs w:val="24"/>
        </w:rPr>
      </w:pPr>
      <w:r>
        <w:rPr>
          <w:rFonts w:ascii="Times New Roman" w:hAnsi="Times New Roman"/>
          <w:b/>
          <w:i w:val="false"/>
          <w:color w:val="000000"/>
          <w:sz w:val="24"/>
          <w:szCs w:val="24"/>
        </w:rPr>
        <w:t>Строение и жизнедеятельность организма животного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Ознакомление с органами опоры и движения у животных.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способов поглощения пищи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способов дыхания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с системами органов транспорта веществ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покровов тела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органов чувств у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Формирование условных рефлексов у аквариумных рыб.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Строение яйца и развитие зародыша птицы (курицы).</w:t>
      </w:r>
    </w:p>
    <w:p>
      <w:pPr>
        <w:pStyle w:val="Normal"/>
        <w:numPr>
          <w:ilvl w:val="0"/>
          <w:numId w:val="17"/>
        </w:numPr>
        <w:spacing w:lineRule="exact" w:line="264" w:before="0" w:after="0"/>
        <w:jc w:val="both"/>
        <w:rPr>
          <w:sz w:val="24"/>
          <w:szCs w:val="24"/>
        </w:rPr>
      </w:pPr>
      <w:r>
        <w:rPr>
          <w:rFonts w:ascii="Times New Roman" w:hAnsi="Times New Roman"/>
          <w:b/>
          <w:i w:val="false"/>
          <w:color w:val="000000"/>
          <w:sz w:val="24"/>
          <w:szCs w:val="24"/>
        </w:rPr>
        <w:t>Систематические группы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строения инфузории-туфельки и наблюдение за её передвижением. Изучение хемотаксиса.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Многообразие простейших (на готовых препаратах).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Изготовление модели клетки простейшего (амёбы, инфузории-туфельки и другое.).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Многоклеточные животные. Кишечнополостные</w:t>
      </w:r>
      <w:r>
        <w:rPr>
          <w:rFonts w:ascii="Times New Roman" w:hAnsi="Times New Roman"/>
          <w:b w:val="false"/>
          <w:i w:val="false"/>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строения пресноводной гидры и её передвижения (школьный аквариум).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питания гидры дафниями и циклопами (школьный аквариум).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Изготовление модели пресноводной гидры.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Плоские, круглые, кольчатые черви.</w:t>
      </w:r>
      <w:r>
        <w:rPr>
          <w:rFonts w:ascii="Times New Roman" w:hAnsi="Times New Roman"/>
          <w:b w:val="false"/>
          <w:i w:val="false"/>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внешнего строения дождевого червя. Наблюдение за реакцией дождевого червя на раздражители.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внутреннего строения дождевого червя (на готовом влажном препарате и микропрепарате).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приспособлений паразитических червей к паразитизму (на готовых влажных и микропрепаратах).</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Членистоногие.</w:t>
      </w:r>
      <w:r>
        <w:rPr>
          <w:rFonts w:ascii="Times New Roman" w:hAnsi="Times New Roman"/>
          <w:b w:val="false"/>
          <w:i w:val="false"/>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Ракообразные. Особенности строения и жизнедеятельности.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Значение ракообразных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внешнего строения насекомого (на примере майского жука или других крупных насекомых-вредителей).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Ознакомление с различными типами развития насекомых (на примере коллекций).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Моллюски</w:t>
      </w:r>
      <w:r>
        <w:rPr>
          <w:rFonts w:ascii="Times New Roman" w:hAnsi="Times New Roman"/>
          <w:b w:val="false"/>
          <w:i w:val="false"/>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Хордовые.</w:t>
      </w:r>
      <w:r>
        <w:rPr>
          <w:rFonts w:ascii="Times New Roman" w:hAnsi="Times New Roman"/>
          <w:b w:val="false"/>
          <w:i w:val="false"/>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Рыбы</w:t>
      </w:r>
      <w:r>
        <w:rPr>
          <w:rFonts w:ascii="Times New Roman" w:hAnsi="Times New Roman"/>
          <w:b w:val="false"/>
          <w:i w:val="false"/>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внешнего строения и особенностей передвижения рыбы (на примере живой рыбы в банке с водой).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внутреннего строения рыбы (на примере готового влажного препарата).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Земноводные</w:t>
      </w:r>
      <w:r>
        <w:rPr>
          <w:rFonts w:ascii="Times New Roman" w:hAnsi="Times New Roman"/>
          <w:b w:val="false"/>
          <w:i w:val="false"/>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Пресмыкающиеся</w:t>
      </w:r>
      <w:r>
        <w:rPr>
          <w:rFonts w:ascii="Times New Roman" w:hAnsi="Times New Roman"/>
          <w:b w:val="false"/>
          <w:i w:val="false"/>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Птицы</w:t>
      </w:r>
      <w:r>
        <w:rPr>
          <w:rFonts w:ascii="Times New Roman" w:hAnsi="Times New Roman"/>
          <w:b w:val="false"/>
          <w:i w:val="false"/>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особенностей скелета птицы.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Млекопитающие.</w:t>
      </w:r>
      <w:r>
        <w:rPr>
          <w:rFonts w:ascii="Times New Roman" w:hAnsi="Times New Roman"/>
          <w:b w:val="false"/>
          <w:i w:val="false"/>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особенностей скелета млекопитающих.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особенностей зубной системы млекопитающих.</w:t>
      </w:r>
    </w:p>
    <w:p>
      <w:pPr>
        <w:pStyle w:val="Normal"/>
        <w:numPr>
          <w:ilvl w:val="0"/>
          <w:numId w:val="18"/>
        </w:numPr>
        <w:spacing w:lineRule="exact" w:line="264" w:before="0" w:after="0"/>
        <w:jc w:val="both"/>
        <w:rPr>
          <w:sz w:val="24"/>
          <w:szCs w:val="24"/>
        </w:rPr>
      </w:pPr>
      <w:r>
        <w:rPr>
          <w:rFonts w:ascii="Times New Roman" w:hAnsi="Times New Roman"/>
          <w:b/>
          <w:i w:val="false"/>
          <w:color w:val="000000"/>
          <w:sz w:val="24"/>
          <w:szCs w:val="24"/>
        </w:rPr>
        <w:t>Развитие животного мира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ископаемых остатков вымерших животных.</w:t>
      </w:r>
    </w:p>
    <w:p>
      <w:pPr>
        <w:pStyle w:val="Normal"/>
        <w:numPr>
          <w:ilvl w:val="0"/>
          <w:numId w:val="19"/>
        </w:numPr>
        <w:spacing w:lineRule="exact" w:line="264" w:before="0" w:after="0"/>
        <w:jc w:val="both"/>
        <w:rPr>
          <w:sz w:val="24"/>
          <w:szCs w:val="24"/>
        </w:rPr>
      </w:pPr>
      <w:r>
        <w:rPr>
          <w:rFonts w:ascii="Times New Roman" w:hAnsi="Times New Roman"/>
          <w:b/>
          <w:i w:val="false"/>
          <w:color w:val="000000"/>
          <w:sz w:val="24"/>
          <w:szCs w:val="24"/>
        </w:rPr>
        <w:t>Животные в природных сообществах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Животный мир природных зон Земли. Основные закономерности распределения животных на планете. Фауна.</w:t>
      </w:r>
    </w:p>
    <w:p>
      <w:pPr>
        <w:pStyle w:val="Normal"/>
        <w:numPr>
          <w:ilvl w:val="0"/>
          <w:numId w:val="20"/>
        </w:numPr>
        <w:spacing w:lineRule="exact" w:line="264" w:before="0" w:after="0"/>
        <w:jc w:val="both"/>
        <w:rPr>
          <w:sz w:val="24"/>
          <w:szCs w:val="24"/>
        </w:rPr>
      </w:pPr>
      <w:r>
        <w:rPr>
          <w:rFonts w:ascii="Times New Roman" w:hAnsi="Times New Roman"/>
          <w:b/>
          <w:i w:val="false"/>
          <w:color w:val="000000"/>
          <w:sz w:val="24"/>
          <w:szCs w:val="24"/>
        </w:rPr>
        <w:t>Животные и человек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9 КЛАСС</w:t>
      </w:r>
    </w:p>
    <w:p>
      <w:pPr>
        <w:pStyle w:val="Normal"/>
        <w:numPr>
          <w:ilvl w:val="0"/>
          <w:numId w:val="21"/>
        </w:numPr>
        <w:spacing w:lineRule="exact" w:line="264" w:before="0" w:after="0"/>
        <w:jc w:val="both"/>
        <w:rPr>
          <w:sz w:val="24"/>
          <w:szCs w:val="24"/>
        </w:rPr>
      </w:pPr>
      <w:r>
        <w:rPr>
          <w:rFonts w:ascii="Times New Roman" w:hAnsi="Times New Roman"/>
          <w:b/>
          <w:i w:val="false"/>
          <w:color w:val="000000"/>
          <w:sz w:val="24"/>
          <w:szCs w:val="24"/>
        </w:rPr>
        <w:t>Человек – биосоциальный вид</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2"/>
        </w:numPr>
        <w:spacing w:lineRule="exact" w:line="264" w:before="0" w:after="0"/>
        <w:jc w:val="both"/>
        <w:rPr>
          <w:sz w:val="24"/>
          <w:szCs w:val="24"/>
        </w:rPr>
      </w:pPr>
      <w:r>
        <w:rPr>
          <w:rFonts w:ascii="Times New Roman" w:hAnsi="Times New Roman"/>
          <w:b/>
          <w:i w:val="false"/>
          <w:color w:val="000000"/>
          <w:sz w:val="24"/>
          <w:szCs w:val="24"/>
        </w:rPr>
        <w:t>Структура организма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микроскопического строения тканей (на готовых микропрепаратах).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Распознавание органов и систем органов человека (по таблицам).</w:t>
      </w:r>
    </w:p>
    <w:p>
      <w:pPr>
        <w:pStyle w:val="Normal"/>
        <w:numPr>
          <w:ilvl w:val="0"/>
          <w:numId w:val="23"/>
        </w:numPr>
        <w:spacing w:lineRule="exact" w:line="264" w:before="0" w:after="0"/>
        <w:jc w:val="both"/>
        <w:rPr>
          <w:sz w:val="24"/>
          <w:szCs w:val="24"/>
        </w:rPr>
      </w:pPr>
      <w:r>
        <w:rPr>
          <w:rFonts w:ascii="Times New Roman" w:hAnsi="Times New Roman"/>
          <w:b/>
          <w:i w:val="false"/>
          <w:color w:val="000000"/>
          <w:sz w:val="24"/>
          <w:szCs w:val="24"/>
        </w:rPr>
        <w:t>Нейрогуморальная регуляция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Нервная система человека, её организация и значение. Нейроны, нервы, нервные узлы. Рефлекс. Рефлекторная дуга.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головного мозга человека (по муляжам).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изменения размера зрачка в зависимости от освещённости.</w:t>
      </w:r>
    </w:p>
    <w:p>
      <w:pPr>
        <w:pStyle w:val="Normal"/>
        <w:numPr>
          <w:ilvl w:val="0"/>
          <w:numId w:val="24"/>
        </w:numPr>
        <w:spacing w:lineRule="exact" w:line="264" w:before="0" w:after="0"/>
        <w:jc w:val="both"/>
        <w:rPr>
          <w:sz w:val="24"/>
          <w:szCs w:val="24"/>
        </w:rPr>
      </w:pPr>
      <w:r>
        <w:rPr>
          <w:rFonts w:ascii="Times New Roman" w:hAnsi="Times New Roman"/>
          <w:b/>
          <w:i w:val="false"/>
          <w:color w:val="000000"/>
          <w:sz w:val="24"/>
          <w:szCs w:val="24"/>
        </w:rPr>
        <w:t>Опора и движение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свойств 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костей (на муляжах).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строения позвонков (на муляжах).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гибкости позвоночника.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массы и роста своего организма.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влияния статической и динамической нагрузки на утомление мышц.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нарушения осанки.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признаков плоскостопия.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Оказание первой помощи при повреждении скелета и мышц.</w:t>
      </w:r>
    </w:p>
    <w:p>
      <w:pPr>
        <w:pStyle w:val="Normal"/>
        <w:numPr>
          <w:ilvl w:val="0"/>
          <w:numId w:val="25"/>
        </w:numPr>
        <w:spacing w:lineRule="exact" w:line="264" w:before="0" w:after="0"/>
        <w:jc w:val="both"/>
        <w:rPr>
          <w:sz w:val="24"/>
          <w:szCs w:val="24"/>
        </w:rPr>
      </w:pPr>
      <w:r>
        <w:rPr>
          <w:rFonts w:ascii="Times New Roman" w:hAnsi="Times New Roman"/>
          <w:b/>
          <w:i w:val="false"/>
          <w:color w:val="000000"/>
          <w:sz w:val="24"/>
          <w:szCs w:val="24"/>
        </w:rPr>
        <w:t>Внутренняя среда организма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exact" w:line="264" w:before="0" w:after="0"/>
        <w:jc w:val="both"/>
        <w:rPr>
          <w:sz w:val="24"/>
          <w:szCs w:val="24"/>
        </w:rPr>
      </w:pPr>
      <w:r>
        <w:rPr>
          <w:rFonts w:ascii="Times New Roman" w:hAnsi="Times New Roman"/>
          <w:b/>
          <w:i w:val="false"/>
          <w:color w:val="000000"/>
          <w:sz w:val="24"/>
          <w:szCs w:val="24"/>
        </w:rPr>
        <w:t>Кровообращение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кровяного давления.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пульса и числа сердечных сокращений в покое и после дозированных физических нагрузок у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Первая помощь при кровотечениях.</w:t>
      </w:r>
    </w:p>
    <w:p>
      <w:pPr>
        <w:pStyle w:val="Normal"/>
        <w:numPr>
          <w:ilvl w:val="0"/>
          <w:numId w:val="27"/>
        </w:numPr>
        <w:spacing w:lineRule="exact" w:line="264" w:before="0" w:after="0"/>
        <w:jc w:val="both"/>
        <w:rPr>
          <w:sz w:val="24"/>
          <w:szCs w:val="24"/>
        </w:rPr>
      </w:pPr>
      <w:r>
        <w:rPr>
          <w:rFonts w:ascii="Times New Roman" w:hAnsi="Times New Roman"/>
          <w:b/>
          <w:i w:val="false"/>
          <w:color w:val="000000"/>
          <w:sz w:val="24"/>
          <w:szCs w:val="24"/>
        </w:rPr>
        <w:t>Дыхание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Измерение обхвата грудной клетки в состоянии вдоха и выдоха.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частоты дыхания. Влияние различных факторов на частоту дыхания.</w:t>
      </w:r>
    </w:p>
    <w:p>
      <w:pPr>
        <w:pStyle w:val="Normal"/>
        <w:numPr>
          <w:ilvl w:val="0"/>
          <w:numId w:val="28"/>
        </w:numPr>
        <w:spacing w:lineRule="exact" w:line="264" w:before="0" w:after="0"/>
        <w:jc w:val="both"/>
        <w:rPr>
          <w:sz w:val="24"/>
          <w:szCs w:val="24"/>
        </w:rPr>
      </w:pPr>
      <w:r>
        <w:rPr>
          <w:rFonts w:ascii="Times New Roman" w:hAnsi="Times New Roman"/>
          <w:b/>
          <w:i w:val="false"/>
          <w:color w:val="000000"/>
          <w:sz w:val="24"/>
          <w:szCs w:val="24"/>
        </w:rPr>
        <w:t>Питание и пищеварение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действия ферментов слюны на крахмал.</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действия желудочного сока на белки.</w:t>
      </w:r>
    </w:p>
    <w:p>
      <w:pPr>
        <w:pStyle w:val="Normal"/>
        <w:numPr>
          <w:ilvl w:val="0"/>
          <w:numId w:val="29"/>
        </w:numPr>
        <w:spacing w:lineRule="exact" w:line="264" w:before="0" w:after="0"/>
        <w:jc w:val="both"/>
        <w:rPr>
          <w:sz w:val="24"/>
          <w:szCs w:val="24"/>
        </w:rPr>
      </w:pPr>
      <w:r>
        <w:rPr>
          <w:rFonts w:ascii="Times New Roman" w:hAnsi="Times New Roman"/>
          <w:b/>
          <w:i w:val="false"/>
          <w:color w:val="000000"/>
          <w:sz w:val="24"/>
          <w:szCs w:val="24"/>
        </w:rPr>
        <w:t>Обмен веществ и превращение энергии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Нормы и режим питания. Рациональное питание – фактор укрепления здоровья. Нарушение обмена веществ.</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состава продуктов 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Составление меню в зависимости от калорийности пищи.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Способы сохранения витаминов в пищевых продуктах.</w:t>
      </w:r>
    </w:p>
    <w:p>
      <w:pPr>
        <w:pStyle w:val="Normal"/>
        <w:numPr>
          <w:ilvl w:val="0"/>
          <w:numId w:val="30"/>
        </w:numPr>
        <w:spacing w:lineRule="exact" w:line="264" w:before="0" w:after="0"/>
        <w:jc w:val="both"/>
        <w:rPr>
          <w:sz w:val="24"/>
          <w:szCs w:val="24"/>
        </w:rPr>
      </w:pPr>
      <w:r>
        <w:rPr>
          <w:rFonts w:ascii="Times New Roman" w:hAnsi="Times New Roman"/>
          <w:b/>
          <w:i w:val="false"/>
          <w:color w:val="000000"/>
          <w:sz w:val="24"/>
          <w:szCs w:val="24"/>
        </w:rPr>
        <w:t>Кожа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Строение и функции кожи. Кожа и её производные. Кожа и терморегуляция. Влияние на кожу факторов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 помощью лупы тыльной и ладонной стороны кисти.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жирности различных участков кожи лица.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Описание мер по уходу за кожей лица и волосами в зависимости от типа кожи.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Описание основных гигиенических требований к одежде и обуви.</w:t>
      </w:r>
    </w:p>
    <w:p>
      <w:pPr>
        <w:pStyle w:val="Normal"/>
        <w:numPr>
          <w:ilvl w:val="0"/>
          <w:numId w:val="31"/>
        </w:numPr>
        <w:spacing w:lineRule="exact" w:line="264" w:before="0" w:after="0"/>
        <w:jc w:val="both"/>
        <w:rPr>
          <w:sz w:val="24"/>
          <w:szCs w:val="24"/>
        </w:rPr>
      </w:pPr>
      <w:r>
        <w:rPr>
          <w:rFonts w:ascii="Times New Roman" w:hAnsi="Times New Roman"/>
          <w:b/>
          <w:i w:val="false"/>
          <w:color w:val="000000"/>
          <w:sz w:val="24"/>
          <w:szCs w:val="24"/>
        </w:rPr>
        <w:t>Выделение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Определение местоположения почек (на муляже).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Описание мер профилактики болезней почек.</w:t>
      </w:r>
    </w:p>
    <w:p>
      <w:pPr>
        <w:pStyle w:val="Normal"/>
        <w:numPr>
          <w:ilvl w:val="0"/>
          <w:numId w:val="32"/>
        </w:numPr>
        <w:spacing w:lineRule="exact" w:line="264" w:before="0" w:after="0"/>
        <w:jc w:val="both"/>
        <w:rPr>
          <w:sz w:val="24"/>
          <w:szCs w:val="24"/>
        </w:rPr>
      </w:pPr>
      <w:r>
        <w:rPr>
          <w:rFonts w:ascii="Times New Roman" w:hAnsi="Times New Roman"/>
          <w:b/>
          <w:i w:val="false"/>
          <w:color w:val="000000"/>
          <w:sz w:val="24"/>
          <w:szCs w:val="24"/>
        </w:rPr>
        <w:t>Размножение и развитие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Описание основных мер по профилактике инфекционных вирусных заболеваний: СПИД и гепатит.</w:t>
      </w:r>
    </w:p>
    <w:p>
      <w:pPr>
        <w:pStyle w:val="Normal"/>
        <w:numPr>
          <w:ilvl w:val="0"/>
          <w:numId w:val="33"/>
        </w:numPr>
        <w:spacing w:lineRule="exact" w:line="264" w:before="0" w:after="0"/>
        <w:jc w:val="both"/>
        <w:rPr>
          <w:sz w:val="24"/>
          <w:szCs w:val="24"/>
        </w:rPr>
      </w:pPr>
      <w:r>
        <w:rPr>
          <w:rFonts w:ascii="Times New Roman" w:hAnsi="Times New Roman"/>
          <w:b/>
          <w:i w:val="false"/>
          <w:color w:val="000000"/>
          <w:sz w:val="24"/>
          <w:szCs w:val="24"/>
        </w:rPr>
        <w:t>Органы чувств и сенсорные системы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Органы равновесия, мышечного чувства, осязания, обоняния и вкуса. Взаимодействие сенсорных систем организма.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остроты зрения у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органа зрения (на муляже и влажном препарате).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строения органа слуха (на муляже).</w:t>
      </w:r>
    </w:p>
    <w:p>
      <w:pPr>
        <w:pStyle w:val="Normal"/>
        <w:numPr>
          <w:ilvl w:val="0"/>
          <w:numId w:val="34"/>
        </w:numPr>
        <w:spacing w:lineRule="exact" w:line="264" w:before="0" w:after="0"/>
        <w:jc w:val="both"/>
        <w:rPr>
          <w:sz w:val="24"/>
          <w:szCs w:val="24"/>
        </w:rPr>
      </w:pPr>
      <w:r>
        <w:rPr>
          <w:rFonts w:ascii="Times New Roman" w:hAnsi="Times New Roman"/>
          <w:b/>
          <w:i w:val="false"/>
          <w:color w:val="000000"/>
          <w:sz w:val="24"/>
          <w:szCs w:val="24"/>
        </w:rPr>
        <w:t>Поведение и психика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exact"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кратковременной памяти.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объёма механической и логической памяти.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Оценка сформированности навыков логического мышления.</w:t>
      </w:r>
    </w:p>
    <w:p>
      <w:pPr>
        <w:pStyle w:val="Normal"/>
        <w:numPr>
          <w:ilvl w:val="0"/>
          <w:numId w:val="35"/>
        </w:numPr>
        <w:spacing w:lineRule="exact" w:line="264" w:before="0" w:after="0"/>
        <w:jc w:val="both"/>
        <w:rPr>
          <w:sz w:val="24"/>
          <w:szCs w:val="24"/>
        </w:rPr>
      </w:pPr>
      <w:r>
        <w:rPr>
          <w:rFonts w:ascii="Times New Roman" w:hAnsi="Times New Roman"/>
          <w:b/>
          <w:i w:val="false"/>
          <w:color w:val="000000"/>
          <w:sz w:val="24"/>
          <w:szCs w:val="24"/>
        </w:rPr>
        <w:t>Человек и окружающая среда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4" w:name="block-3317798"/>
      <w:bookmarkStart w:id="5" w:name="block-33177981"/>
      <w:bookmarkEnd w:id="4"/>
      <w:bookmarkEnd w:id="5"/>
    </w:p>
    <w:p>
      <w:pPr>
        <w:pStyle w:val="Normal"/>
        <w:spacing w:lineRule="exact" w:line="264" w:before="0" w:after="0"/>
        <w:ind w:left="120" w:hanging="0"/>
        <w:jc w:val="left"/>
        <w:rPr>
          <w:sz w:val="24"/>
          <w:szCs w:val="24"/>
        </w:rPr>
      </w:pPr>
      <w:r>
        <w:rPr>
          <w:rFonts w:ascii="Times New Roman" w:hAnsi="Times New Roman"/>
          <w:b w:val="false"/>
          <w:i w:val="false"/>
          <w:color w:val="000000"/>
          <w:sz w:val="24"/>
          <w:szCs w:val="24"/>
        </w:rPr>
        <w:t>​</w:t>
      </w:r>
      <w:r>
        <w:rPr>
          <w:rFonts w:ascii="Times New Roman" w:hAnsi="Times New Roman"/>
          <w:b w:val="false"/>
          <w:i w:val="false"/>
          <w:color w:val="000000"/>
          <w:sz w:val="24"/>
          <w:szCs w:val="24"/>
        </w:rPr>
        <w:t>ПЛАНИРУЕМЫЕ РЕЗУЛЬТАТЫ ОСВОЕНИЯ ПРОГРАММЫ ПО БИОЛОГИИ НА УРОВНЕ ОСНОВНОГО ОБЩЕГО ОБРАЗОВАНИЯ (БАЗОВЫЙ УРОВЕНЬ)</w:t>
      </w:r>
    </w:p>
    <w:p>
      <w:pPr>
        <w:pStyle w:val="Normal"/>
        <w:spacing w:lineRule="exact" w:line="264" w:before="0" w:after="0"/>
        <w:ind w:left="120" w:hanging="0"/>
        <w:jc w:val="left"/>
        <w:rPr>
          <w:sz w:val="24"/>
          <w:szCs w:val="24"/>
        </w:rPr>
      </w:pPr>
      <w:r>
        <w:rPr>
          <w:rFonts w:ascii="Times New Roman" w:hAnsi="Times New Roman"/>
          <w:b w:val="false"/>
          <w:i w:val="false"/>
          <w:color w:val="000000"/>
          <w:sz w:val="24"/>
          <w:szCs w:val="24"/>
        </w:rPr>
        <w:t>​</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ЛИЧНОСТНЫЕ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Личностные результаты</w:t>
      </w:r>
      <w:r>
        <w:rPr>
          <w:rFonts w:ascii="Times New Roman" w:hAnsi="Times New Roman"/>
          <w:b w:val="false"/>
          <w:i w:val="false"/>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1) гражданского воспитания: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2) патриотического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3) духовно-нравственного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оценивать поведение и поступки с позиции нравственных норм и норм экологической культуры;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понимание значимости нравственного аспекта деятельности человека в медицине и биологии;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4) эстетического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понимание роли биологии в формировании эстетической культуры личности;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5)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соблюдение правил безопасности, в том числе навыки безопасного поведения в природной среде;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сформированность навыка рефлексии, управление собственным эмоциональным состоянием;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6) трудового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7) экологического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ориентация на применение биологических знаний при решении задач в области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экологических проблем и путей их решения;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к участию в практической деятельности экологической направленности;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8) ценности научного познания: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понимание роли биологической науки в формировании научного мировоззрения;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научной любознательности, интереса к биологической науке, навыков исследовательской деятельности;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9) адаптации обучающегося к изменяющимся условиям социальной и природной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адекватная оценка изменяющихся условий;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принятие решения (индивидуальное, в группе) в изменяющихся условиях на основании анализа биологической информации;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планирование действий в новой ситуации на основании знаний биологических закономерностей.</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МЕТАПРЕДМЕТНЫЕ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Познавательные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1) базовые логические 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и характеризовать существенные признаки биологических объектов (явлений);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дефициты информации, данных, необходимых для решения поставленной задачи;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2) базовые исследовательские 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вопросы как исследовательский инструмент познания;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формировать гипотезу об истинности собственных суждений, аргументировать свою позицию, мнение;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на применимость и достоверность информацию, полученную в ходе наблюдения и эксперимента;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3) работа с информацией: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запоминать и систематизировать биологическую информацию.</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Коммуникативные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w:t>
      </w:r>
      <w:r>
        <w:rPr>
          <w:rFonts w:ascii="Times New Roman" w:hAnsi="Times New Roman"/>
          <w:b/>
          <w:i w:val="false"/>
          <w:color w:val="000000"/>
          <w:sz w:val="24"/>
          <w:szCs w:val="24"/>
        </w:rPr>
        <w:t>) общение: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воспринимать и формулировать суждения, выражать эмоции в процессе выполнения практических и лабораторных работ;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выражать себя (свою точку зрения) в устных и письменных текстах;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публично представлять результаты выполненного биологического опыта (эксперимента, исследования, проекта);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2) совместная деятельность: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Регулятивные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Самоорганизация: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проблемы для решения в жизненных и учебных ситуациях, используя биологические знания;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делать выбор и брать ответственность за решение.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Самоконтроль, эмоциональный интеллект: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способами самоконтроля, самомотивации и рефлексии;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давать оценку ситуации и предлагать план её изменения;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соответствие результата цели и условиям;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называть и управлять собственными эмоциями и эмоциями других;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и анализировать причины эмоций;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ставить себя на место другого человека, понимать мотивы и намерения другого;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регулировать способ выражения эмоций.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Принятие себя и других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осознанно относиться к другому человеку, его мнению;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признавать своё право на ошибку и такое же право другого;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открытость себе и другим;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осознавать невозможность контролировать всё вокруг;</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ascii="Times New Roman" w:hAnsi="Times New Roman"/>
          <w:b/>
          <w:i/>
          <w:color w:val="000000"/>
          <w:sz w:val="24"/>
          <w:szCs w:val="24"/>
        </w:rPr>
        <w:t>в 5 классе: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понятие о среде обитания (водной, наземно-воздушной, почвенной, внутриорганизменной), условиях среды обитания;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выделять отличительные признаки природных и искусственных сообществ;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роль биологии в практической деятельности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работы с лупой, световым и цифровым микроскопами при рассматривании биологических объектов;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ascii="Times New Roman" w:hAnsi="Times New Roman"/>
          <w:b/>
          <w:i/>
          <w:color w:val="000000"/>
          <w:sz w:val="24"/>
          <w:szCs w:val="24"/>
        </w:rPr>
        <w:t>в 6 классе: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ботанику как биологическую науку, её разделы и связи с другими науками и техникой;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сравнивать растительные ткани и органы растений между собой;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классифицировать растения и их части по разным основаниям;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полученные знания для выращивания и размножения культурных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ascii="Times New Roman" w:hAnsi="Times New Roman"/>
          <w:b/>
          <w:i/>
          <w:color w:val="000000"/>
          <w:sz w:val="24"/>
          <w:szCs w:val="24"/>
        </w:rPr>
        <w:t>в 7</w:t>
      </w:r>
      <w:r>
        <w:rPr>
          <w:rFonts w:ascii="Times New Roman" w:hAnsi="Times New Roman"/>
          <w:b/>
          <w:i w:val="false"/>
          <w:color w:val="000000"/>
          <w:sz w:val="24"/>
          <w:szCs w:val="24"/>
        </w:rPr>
        <w:t xml:space="preserve"> </w:t>
      </w:r>
      <w:r>
        <w:rPr>
          <w:rFonts w:ascii="Times New Roman" w:hAnsi="Times New Roman"/>
          <w:b/>
          <w:i/>
          <w:color w:val="000000"/>
          <w:sz w:val="24"/>
          <w:szCs w:val="24"/>
        </w:rPr>
        <w:t>классе</w:t>
      </w:r>
      <w:r>
        <w:rPr>
          <w:rFonts w:ascii="Times New Roman" w:hAnsi="Times New Roman"/>
          <w:b w:val="false"/>
          <w:i w:val="false"/>
          <w:color w:val="000000"/>
          <w:sz w:val="24"/>
          <w:szCs w:val="24"/>
        </w:rPr>
        <w:t>:</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признаки классов покрытосеменных или цветковых, семейств двудольных и однодольных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выделять существенные признаки строения и жизнедеятельности растений, бактерий, грибов, лишайников;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описывать усложнение организации растений в ходе эволюции растительного мира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черты приспособленности растений к среде обитания, значение экологических факторов для растений;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ascii="Times New Roman" w:hAnsi="Times New Roman"/>
          <w:b/>
          <w:i/>
          <w:color w:val="000000"/>
          <w:sz w:val="24"/>
          <w:szCs w:val="24"/>
        </w:rPr>
        <w:t>в 8 классе: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зоологию как биологическую науку, её разделы и связь с другими науками и техникой;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сравнивать животные ткани и органы животных между собой;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признаки классов членистоногих и хордовых, отрядов насекомых и млекопитающих;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сравнивать представителей отдельных систематических групп животных и делать выводы на основе сравнения;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классифицировать животных на основании особенностей строения;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описывать усложнение организации животных в ходе эволюции животного мира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черты приспособленности животных к среде обитания, значение экологических факторов для животных;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взаимосвязи животных в природных сообществах, цепи 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устанавливать взаимосвязи животных с растениями, грибами, лишайниками и бактериями в природных сообществах;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животных природных зон Земли, основные закономерности распространения животных по планете;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роль животных в природных сообществах;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иметь представление о мероприятиях по охране животного мира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ascii="Times New Roman" w:hAnsi="Times New Roman"/>
          <w:b/>
          <w:i/>
          <w:color w:val="000000"/>
          <w:sz w:val="24"/>
          <w:szCs w:val="24"/>
        </w:rPr>
        <w:t>в 9 классе: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нейрогуморальную регуляцию процессов жизнедеятельности организма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6" w:name="block-3317797"/>
      <w:bookmarkStart w:id="7" w:name="block-33177971"/>
      <w:bookmarkEnd w:id="6"/>
      <w:bookmarkEnd w:id="7"/>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ТЕМАТИЧЕСКОЕ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5" w:type="dxa"/>
        <w:jc w:val="left"/>
        <w:tblInd w:w="0" w:type="dxa"/>
        <w:tblCellMar>
          <w:top w:w="50" w:type="dxa"/>
          <w:left w:w="100" w:type="dxa"/>
          <w:bottom w:w="0" w:type="dxa"/>
          <w:right w:w="108" w:type="dxa"/>
        </w:tblCellMar>
      </w:tblPr>
      <w:tblGrid>
        <w:gridCol w:w="720"/>
        <w:gridCol w:w="2081"/>
        <w:gridCol w:w="1503"/>
        <w:gridCol w:w="2549"/>
        <w:gridCol w:w="2667"/>
        <w:gridCol w:w="4074"/>
      </w:tblGrid>
      <w:tr>
        <w:trPr>
          <w:trHeight w:val="144" w:hRule="atLeast"/>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0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7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40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72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08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4074"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Биология — наука о живой природе</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изучения живой природы</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Организмы — тела живой природы</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Организмы и среда обитания</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сообщества</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Живая природа и человек</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
              <w:r>
                <w:rPr>
                  <w:rFonts w:ascii="Times New Roman" w:hAnsi="Times New Roman"/>
                  <w:b w:val="false"/>
                  <w:i w:val="false"/>
                  <w:color w:val="0000FF"/>
                  <w:sz w:val="24"/>
                  <w:szCs w:val="24"/>
                  <w:u w:val="single"/>
                </w:rPr>
                <w:t>https://m.edsoo.ru/7f413368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
              <w:r>
                <w:rPr>
                  <w:rFonts w:ascii="Times New Roman" w:hAnsi="Times New Roman"/>
                  <w:b w:val="false"/>
                  <w:i w:val="false"/>
                  <w:color w:val="0000FF"/>
                  <w:sz w:val="24"/>
                  <w:szCs w:val="24"/>
                  <w:u w:val="single"/>
                </w:rPr>
                <w:t>https://m.edsoo.ru/7f413368</w:t>
              </w:r>
            </w:hyperlink>
          </w:p>
        </w:tc>
      </w:tr>
      <w:tr>
        <w:trPr>
          <w:trHeight w:val="144" w:hRule="atLeast"/>
        </w:trPr>
        <w:tc>
          <w:tcPr>
            <w:tcW w:w="28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5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3.5 </w:t>
            </w:r>
          </w:p>
        </w:tc>
        <w:tc>
          <w:tcPr>
            <w:tcW w:w="40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0"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
              <w:r>
                <w:rPr>
                  <w:rFonts w:ascii="Times New Roman" w:hAnsi="Times New Roman"/>
                  <w:b w:val="false"/>
                  <w:i w:val="false"/>
                  <w:color w:val="0000FF"/>
                  <w:sz w:val="24"/>
                  <w:szCs w:val="24"/>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
              <w:r>
                <w:rPr>
                  <w:rFonts w:ascii="Times New Roman" w:hAnsi="Times New Roman"/>
                  <w:b w:val="false"/>
                  <w:i w:val="false"/>
                  <w:color w:val="0000FF"/>
                  <w:sz w:val="24"/>
                  <w:szCs w:val="24"/>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
              <w:r>
                <w:rPr>
                  <w:rFonts w:ascii="Times New Roman" w:hAnsi="Times New Roman"/>
                  <w:b w:val="false"/>
                  <w:i w:val="false"/>
                  <w:color w:val="0000FF"/>
                  <w:sz w:val="24"/>
                  <w:szCs w:val="24"/>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
              <w:r>
                <w:rPr>
                  <w:rFonts w:ascii="Times New Roman" w:hAnsi="Times New Roman"/>
                  <w:b w:val="false"/>
                  <w:i w:val="false"/>
                  <w:color w:val="0000FF"/>
                  <w:sz w:val="24"/>
                  <w:szCs w:val="24"/>
                  <w:u w:val="single"/>
                </w:rPr>
                <w:t>https://m.edsoo.ru/7f4148d0</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4" w:type="dxa"/>
        <w:jc w:val="left"/>
        <w:tblInd w:w="0" w:type="dxa"/>
        <w:tblCellMar>
          <w:top w:w="50" w:type="dxa"/>
          <w:left w:w="100" w:type="dxa"/>
          <w:bottom w:w="0" w:type="dxa"/>
          <w:right w:w="108" w:type="dxa"/>
        </w:tblCellMar>
      </w:tblPr>
      <w:tblGrid>
        <w:gridCol w:w="679"/>
        <w:gridCol w:w="2560"/>
        <w:gridCol w:w="1429"/>
        <w:gridCol w:w="2467"/>
        <w:gridCol w:w="2587"/>
        <w:gridCol w:w="3871"/>
      </w:tblGrid>
      <w:tr>
        <w:trPr>
          <w:trHeight w:val="144" w:hRule="atLeast"/>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7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87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4.5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
              <w:r>
                <w:rPr>
                  <w:rFonts w:ascii="Times New Roman" w:hAnsi="Times New Roman"/>
                  <w:b w:val="false"/>
                  <w:i w:val="false"/>
                  <w:color w:val="0000FF"/>
                  <w:sz w:val="24"/>
                  <w:szCs w:val="24"/>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
              <w:r>
                <w:rPr>
                  <w:rFonts w:ascii="Times New Roman" w:hAnsi="Times New Roman"/>
                  <w:b w:val="false"/>
                  <w:i w:val="false"/>
                  <w:color w:val="0000FF"/>
                  <w:sz w:val="24"/>
                  <w:szCs w:val="24"/>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
              <w:r>
                <w:rPr>
                  <w:rFonts w:ascii="Times New Roman" w:hAnsi="Times New Roman"/>
                  <w:b w:val="false"/>
                  <w:i w:val="false"/>
                  <w:color w:val="0000FF"/>
                  <w:sz w:val="24"/>
                  <w:szCs w:val="24"/>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
              <w:r>
                <w:rPr>
                  <w:rFonts w:ascii="Times New Roman" w:hAnsi="Times New Roman"/>
                  <w:b w:val="false"/>
                  <w:i w:val="false"/>
                  <w:color w:val="0000FF"/>
                  <w:sz w:val="24"/>
                  <w:szCs w:val="24"/>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
              <w:r>
                <w:rPr>
                  <w:rFonts w:ascii="Times New Roman" w:hAnsi="Times New Roman"/>
                  <w:b w:val="false"/>
                  <w:i w:val="false"/>
                  <w:color w:val="0000FF"/>
                  <w:sz w:val="24"/>
                  <w:szCs w:val="24"/>
                  <w:u w:val="single"/>
                </w:rPr>
                <w:t>https://m.edsoo.ru/7f416720</w:t>
              </w:r>
            </w:hyperlink>
          </w:p>
        </w:tc>
      </w:tr>
      <w:tr>
        <w:trPr>
          <w:trHeight w:val="144" w:hRule="atLeast"/>
        </w:trPr>
        <w:tc>
          <w:tcPr>
            <w:tcW w:w="32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4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6.5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0"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9">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0">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1">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2">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3">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4">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5">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6">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7">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8">
              <w:r>
                <w:rPr>
                  <w:rFonts w:ascii="Times New Roman" w:hAnsi="Times New Roman"/>
                  <w:b w:val="false"/>
                  <w:i w:val="false"/>
                  <w:color w:val="0000FF"/>
                  <w:sz w:val="24"/>
                  <w:szCs w:val="24"/>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9">
              <w:r>
                <w:rPr>
                  <w:rFonts w:ascii="Times New Roman" w:hAnsi="Times New Roman"/>
                  <w:b w:val="false"/>
                  <w:i w:val="false"/>
                  <w:color w:val="0000FF"/>
                  <w:sz w:val="24"/>
                  <w:szCs w:val="24"/>
                  <w:u w:val="single"/>
                </w:rPr>
                <w:t>https://m.edsoo.ru/7f418886</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9 КЛАСС </w:t>
      </w:r>
    </w:p>
    <w:tbl>
      <w:tblPr>
        <w:tblW w:w="13594" w:type="dxa"/>
        <w:jc w:val="left"/>
        <w:tblInd w:w="0" w:type="dxa"/>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80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0">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1">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2">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3">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4">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5">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6">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7">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8">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9">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0">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1">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2">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3">
              <w:r>
                <w:rPr>
                  <w:rFonts w:ascii="Times New Roman" w:hAnsi="Times New Roman"/>
                  <w:b w:val="false"/>
                  <w:i w:val="false"/>
                  <w:color w:val="0000FF"/>
                  <w:sz w:val="24"/>
                  <w:szCs w:val="24"/>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4">
              <w:r>
                <w:rPr>
                  <w:rFonts w:ascii="Times New Roman" w:hAnsi="Times New Roman"/>
                  <w:b w:val="false"/>
                  <w:i w:val="false"/>
                  <w:color w:val="0000FF"/>
                  <w:sz w:val="24"/>
                  <w:szCs w:val="24"/>
                  <w:u w:val="single"/>
                </w:rPr>
                <w:t>https://m.edsoo.ru/7f41aa8c</w:t>
              </w:r>
            </w:hyperlink>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636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sz w:val="24"/>
          <w:szCs w:val="24"/>
        </w:rPr>
      </w:pPr>
      <w:r>
        <w:rPr>
          <w:sz w:val="24"/>
          <w:szCs w:val="24"/>
        </w:rPr>
      </w:r>
      <w:bookmarkStart w:id="8" w:name="block-3317799"/>
      <w:bookmarkStart w:id="9" w:name="block-3317799"/>
      <w:bookmarkEnd w:id="9"/>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ПОУРОЧНОЕ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4" w:type="dxa"/>
        <w:jc w:val="left"/>
        <w:tblInd w:w="0" w:type="dxa"/>
        <w:tblCellMar>
          <w:top w:w="50" w:type="dxa"/>
          <w:left w:w="100" w:type="dxa"/>
          <w:bottom w:w="0" w:type="dxa"/>
          <w:right w:w="108" w:type="dxa"/>
        </w:tblCellMar>
      </w:tblPr>
      <w:tblGrid>
        <w:gridCol w:w="539"/>
        <w:gridCol w:w="2881"/>
        <w:gridCol w:w="1187"/>
        <w:gridCol w:w="2184"/>
        <w:gridCol w:w="2327"/>
        <w:gridCol w:w="1652"/>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652"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Живая и неживая природа. Признаки живого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5">
              <w:r>
                <w:rPr>
                  <w:rFonts w:ascii="Times New Roman" w:hAnsi="Times New Roman"/>
                  <w:b w:val="false"/>
                  <w:i w:val="false"/>
                  <w:color w:val="0000FF"/>
                  <w:sz w:val="24"/>
                  <w:szCs w:val="24"/>
                  <w:u w:val="single"/>
                </w:rPr>
                <w:t>https://m.edsoo.ru/863cca60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Биология - система наук о живой природе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6">
              <w:r>
                <w:rPr>
                  <w:rFonts w:ascii="Times New Roman" w:hAnsi="Times New Roman"/>
                  <w:b w:val="false"/>
                  <w:i w:val="false"/>
                  <w:color w:val="0000FF"/>
                  <w:sz w:val="24"/>
                  <w:szCs w:val="24"/>
                  <w:u w:val="single"/>
                </w:rPr>
                <w:t>https://m.edsoo.ru/863ccc0e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Роль биологии в познании окружающего мира и практической 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7">
              <w:r>
                <w:rPr>
                  <w:rFonts w:ascii="Times New Roman" w:hAnsi="Times New Roman"/>
                  <w:b w:val="false"/>
                  <w:i w:val="false"/>
                  <w:color w:val="0000FF"/>
                  <w:sz w:val="24"/>
                  <w:szCs w:val="24"/>
                  <w:u w:val="single"/>
                </w:rPr>
                <w:t>https://m.edsoo.ru/863ccc0e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Источники биологических знаний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8">
              <w:r>
                <w:rPr>
                  <w:rFonts w:ascii="Times New Roman" w:hAnsi="Times New Roman"/>
                  <w:b w:val="false"/>
                  <w:i w:val="false"/>
                  <w:color w:val="0000FF"/>
                  <w:sz w:val="24"/>
                  <w:szCs w:val="24"/>
                  <w:u w:val="single"/>
                </w:rPr>
                <w:t>https://m.edsoo.ru/863ccf56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Научные методы изучения живой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9">
              <w:r>
                <w:rPr>
                  <w:rFonts w:ascii="Times New Roman" w:hAnsi="Times New Roman"/>
                  <w:b w:val="false"/>
                  <w:i w:val="false"/>
                  <w:color w:val="0000FF"/>
                  <w:sz w:val="24"/>
                  <w:szCs w:val="24"/>
                  <w:u w:val="single"/>
                </w:rPr>
                <w:t>https://m.edsoo.ru/863cd0c8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изучения живой природы: измерение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0">
              <w:r>
                <w:rPr>
                  <w:rFonts w:ascii="Times New Roman" w:hAnsi="Times New Roman"/>
                  <w:b w:val="false"/>
                  <w:i w:val="false"/>
                  <w:color w:val="0000FF"/>
                  <w:sz w:val="24"/>
                  <w:szCs w:val="24"/>
                  <w:u w:val="single"/>
                </w:rPr>
                <w:t>https://m.edsoo.ru/863cd9ce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1">
              <w:r>
                <w:rPr>
                  <w:rFonts w:ascii="Times New Roman" w:hAnsi="Times New Roman"/>
                  <w:b w:val="false"/>
                  <w:i w:val="false"/>
                  <w:color w:val="0000FF"/>
                  <w:sz w:val="24"/>
                  <w:szCs w:val="24"/>
                  <w:u w:val="single"/>
                </w:rPr>
                <w:t>https://m.edsoo.ru/863cd65e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2">
              <w:r>
                <w:rPr>
                  <w:rFonts w:ascii="Times New Roman" w:hAnsi="Times New Roman"/>
                  <w:b w:val="false"/>
                  <w:i w:val="false"/>
                  <w:color w:val="0000FF"/>
                  <w:sz w:val="24"/>
                  <w:szCs w:val="24"/>
                  <w:u w:val="single"/>
                </w:rPr>
                <w:t>https://m.edsoo.ru/863cd866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Понятие об организме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3">
              <w:r>
                <w:rPr>
                  <w:rFonts w:ascii="Times New Roman" w:hAnsi="Times New Roman"/>
                  <w:b w:val="false"/>
                  <w:i w:val="false"/>
                  <w:color w:val="0000FF"/>
                  <w:sz w:val="24"/>
                  <w:szCs w:val="24"/>
                  <w:u w:val="single"/>
                </w:rPr>
                <w:t>https://m.edsoo.ru/863cdb36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Увеличительные приборы для исследований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4">
              <w:r>
                <w:rPr>
                  <w:rFonts w:ascii="Times New Roman" w:hAnsi="Times New Roman"/>
                  <w:b w:val="false"/>
                  <w:i w:val="false"/>
                  <w:color w:val="0000FF"/>
                  <w:sz w:val="24"/>
                  <w:szCs w:val="24"/>
                  <w:u w:val="single"/>
                </w:rPr>
                <w:t>https://m.edsoo.ru/863cd3de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5">
              <w:r>
                <w:rPr>
                  <w:rFonts w:ascii="Times New Roman" w:hAnsi="Times New Roman"/>
                  <w:b w:val="false"/>
                  <w:i w:val="false"/>
                  <w:color w:val="0000FF"/>
                  <w:sz w:val="24"/>
                  <w:szCs w:val="24"/>
                  <w:u w:val="single"/>
                </w:rPr>
                <w:t>https://m.edsoo.ru/863cddde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Жизнедеятельность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6">
              <w:r>
                <w:rPr>
                  <w:rFonts w:ascii="Times New Roman" w:hAnsi="Times New Roman"/>
                  <w:b w:val="false"/>
                  <w:i w:val="false"/>
                  <w:color w:val="0000FF"/>
                  <w:sz w:val="24"/>
                  <w:szCs w:val="24"/>
                  <w:u w:val="single"/>
                </w:rPr>
                <w:t>https://m.edsoo.ru/863ce568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Свойства живых организмов. Лабораторная работа «Наблюдение за потреблением воды растением»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7">
              <w:r>
                <w:rPr>
                  <w:rFonts w:ascii="Times New Roman" w:hAnsi="Times New Roman"/>
                  <w:b w:val="false"/>
                  <w:i w:val="false"/>
                  <w:color w:val="0000FF"/>
                  <w:sz w:val="24"/>
                  <w:szCs w:val="24"/>
                  <w:u w:val="single"/>
                </w:rPr>
                <w:t>https://m.edsoo.ru/863ce73e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8">
              <w:r>
                <w:rPr>
                  <w:rFonts w:ascii="Times New Roman" w:hAnsi="Times New Roman"/>
                  <w:b w:val="false"/>
                  <w:i w:val="false"/>
                  <w:color w:val="0000FF"/>
                  <w:sz w:val="24"/>
                  <w:szCs w:val="24"/>
                  <w:u w:val="single"/>
                </w:rPr>
                <w:t>https://m.edsoo.ru/863ce8ec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и значение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и значение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и значение грибов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Бактерии и вирусы как форма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9">
              <w:r>
                <w:rPr>
                  <w:rFonts w:ascii="Times New Roman" w:hAnsi="Times New Roman"/>
                  <w:b w:val="false"/>
                  <w:i w:val="false"/>
                  <w:color w:val="0000FF"/>
                  <w:sz w:val="24"/>
                  <w:szCs w:val="24"/>
                  <w:u w:val="single"/>
                </w:rPr>
                <w:t>https://m.edsoo.ru/863ce8ec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Среды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Водная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0">
              <w:r>
                <w:rPr>
                  <w:rFonts w:ascii="Times New Roman" w:hAnsi="Times New Roman"/>
                  <w:b w:val="false"/>
                  <w:i w:val="false"/>
                  <w:color w:val="0000FF"/>
                  <w:sz w:val="24"/>
                  <w:szCs w:val="24"/>
                  <w:u w:val="single"/>
                </w:rPr>
                <w:t>https://m.edsoo.ru/863cea68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Наземно-воздушная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1">
              <w:r>
                <w:rPr>
                  <w:rFonts w:ascii="Times New Roman" w:hAnsi="Times New Roman"/>
                  <w:b w:val="false"/>
                  <w:i w:val="false"/>
                  <w:color w:val="0000FF"/>
                  <w:sz w:val="24"/>
                  <w:szCs w:val="24"/>
                  <w:u w:val="single"/>
                </w:rPr>
                <w:t>https://m.edsoo.ru/863cec3e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2">
              <w:r>
                <w:rPr>
                  <w:rFonts w:ascii="Times New Roman" w:hAnsi="Times New Roman"/>
                  <w:b w:val="false"/>
                  <w:i w:val="false"/>
                  <w:color w:val="0000FF"/>
                  <w:sz w:val="24"/>
                  <w:szCs w:val="24"/>
                  <w:u w:val="single"/>
                </w:rPr>
                <w:t>https://m.edsoo.ru/863cedba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Организмы как среда обитания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3">
              <w:r>
                <w:rPr>
                  <w:rFonts w:ascii="Times New Roman" w:hAnsi="Times New Roman"/>
                  <w:b w:val="false"/>
                  <w:i w:val="false"/>
                  <w:color w:val="0000FF"/>
                  <w:sz w:val="24"/>
                  <w:szCs w:val="24"/>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Сезонные изменения в жизни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4">
              <w:r>
                <w:rPr>
                  <w:rFonts w:ascii="Times New Roman" w:hAnsi="Times New Roman"/>
                  <w:b w:val="false"/>
                  <w:i w:val="false"/>
                  <w:color w:val="0000FF"/>
                  <w:sz w:val="24"/>
                  <w:szCs w:val="24"/>
                  <w:u w:val="single"/>
                </w:rPr>
                <w:t>https://m.edsoo.ru/863cf508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Понятие о природном сообществе.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5">
              <w:r>
                <w:rPr>
                  <w:rFonts w:ascii="Times New Roman" w:hAnsi="Times New Roman"/>
                  <w:b w:val="false"/>
                  <w:i w:val="false"/>
                  <w:color w:val="0000FF"/>
                  <w:sz w:val="24"/>
                  <w:szCs w:val="24"/>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Взаимосвязи организмов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6">
              <w:r>
                <w:rPr>
                  <w:rFonts w:ascii="Times New Roman" w:hAnsi="Times New Roman"/>
                  <w:b w:val="false"/>
                  <w:i w:val="false"/>
                  <w:color w:val="0000FF"/>
                  <w:sz w:val="24"/>
                  <w:szCs w:val="24"/>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Пищевые связи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7">
              <w:r>
                <w:rPr>
                  <w:rFonts w:ascii="Times New Roman" w:hAnsi="Times New Roman"/>
                  <w:b w:val="false"/>
                  <w:i w:val="false"/>
                  <w:color w:val="0000FF"/>
                  <w:sz w:val="24"/>
                  <w:szCs w:val="24"/>
                  <w:u w:val="single"/>
                </w:rPr>
                <w:t>https://m.edsoo.ru/863cf7e2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Разнообразие природных сообществ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8">
              <w:r>
                <w:rPr>
                  <w:rFonts w:ascii="Times New Roman" w:hAnsi="Times New Roman"/>
                  <w:b w:val="false"/>
                  <w:i w:val="false"/>
                  <w:color w:val="0000FF"/>
                  <w:sz w:val="24"/>
                  <w:szCs w:val="24"/>
                  <w:u w:val="single"/>
                </w:rPr>
                <w:t>https://m.edsoo.ru/863cfb20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9">
              <w:r>
                <w:rPr>
                  <w:rFonts w:ascii="Times New Roman" w:hAnsi="Times New Roman"/>
                  <w:b w:val="false"/>
                  <w:i w:val="false"/>
                  <w:color w:val="0000FF"/>
                  <w:sz w:val="24"/>
                  <w:szCs w:val="24"/>
                  <w:u w:val="single"/>
                </w:rPr>
                <w:t>https://m.edsoo.ru/863cfd3c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зоны Земли, их обитатели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0">
              <w:r>
                <w:rPr>
                  <w:rFonts w:ascii="Times New Roman" w:hAnsi="Times New Roman"/>
                  <w:b w:val="false"/>
                  <w:i w:val="false"/>
                  <w:color w:val="0000FF"/>
                  <w:sz w:val="24"/>
                  <w:szCs w:val="24"/>
                  <w:u w:val="single"/>
                </w:rPr>
                <w:t>https://m.edsoo.ru/863cfeea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Влияние человека на живую природу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1">
              <w:r>
                <w:rPr>
                  <w:rFonts w:ascii="Times New Roman" w:hAnsi="Times New Roman"/>
                  <w:b w:val="false"/>
                  <w:i w:val="false"/>
                  <w:color w:val="0000FF"/>
                  <w:sz w:val="24"/>
                  <w:szCs w:val="24"/>
                  <w:u w:val="single"/>
                </w:rPr>
                <w:t>https://m.edsoo.ru/863d0340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Глобальные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2">
              <w:r>
                <w:rPr>
                  <w:rFonts w:ascii="Times New Roman" w:hAnsi="Times New Roman"/>
                  <w:b w:val="false"/>
                  <w:i w:val="false"/>
                  <w:color w:val="0000FF"/>
                  <w:sz w:val="24"/>
                  <w:szCs w:val="24"/>
                  <w:u w:val="single"/>
                </w:rPr>
                <w:t>https://m.edsoo.ru/863d0340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Пути сохранения биологического разнообразия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3">
              <w:r>
                <w:rPr>
                  <w:rFonts w:ascii="Times New Roman" w:hAnsi="Times New Roman"/>
                  <w:b w:val="false"/>
                  <w:i w:val="false"/>
                  <w:color w:val="0000FF"/>
                  <w:sz w:val="24"/>
                  <w:szCs w:val="24"/>
                  <w:u w:val="single"/>
                </w:rPr>
                <w:t>https://m.edsoo.ru/863d064c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Обобщение знаний по материалу, изученному в 5 классе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0"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4">
              <w:r>
                <w:rPr>
                  <w:rFonts w:ascii="Times New Roman" w:hAnsi="Times New Roman"/>
                  <w:b w:val="false"/>
                  <w:i w:val="false"/>
                  <w:color w:val="0000FF"/>
                  <w:sz w:val="24"/>
                  <w:szCs w:val="24"/>
                  <w:u w:val="single"/>
                </w:rPr>
                <w:t>https://m.edsoo.ru/863d0af2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5">
              <w:r>
                <w:rPr>
                  <w:rFonts w:ascii="Times New Roman" w:hAnsi="Times New Roman"/>
                  <w:b w:val="false"/>
                  <w:i w:val="false"/>
                  <w:color w:val="0000FF"/>
                  <w:sz w:val="24"/>
                  <w:szCs w:val="24"/>
                  <w:u w:val="single"/>
                </w:rPr>
                <w:t>https://m.edsoo.ru/863d0c82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6">
              <w:r>
                <w:rPr>
                  <w:rFonts w:ascii="Times New Roman" w:hAnsi="Times New Roman"/>
                  <w:b w:val="false"/>
                  <w:i w:val="false"/>
                  <w:color w:val="0000FF"/>
                  <w:sz w:val="24"/>
                  <w:szCs w:val="24"/>
                  <w:u w:val="single"/>
                </w:rPr>
                <w:t>https://m.edsoo.ru/863d0de0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7">
              <w:r>
                <w:rPr>
                  <w:rFonts w:ascii="Times New Roman" w:hAnsi="Times New Roman"/>
                  <w:b w:val="false"/>
                  <w:i w:val="false"/>
                  <w:color w:val="0000FF"/>
                  <w:sz w:val="24"/>
                  <w:szCs w:val="24"/>
                  <w:u w:val="single"/>
                </w:rPr>
                <w:t>https://m.edsoo.ru/863d0fde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Химический состав клетки. Лабораторная работа «Обнаружение неорганических и органических веществ в 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8">
              <w:r>
                <w:rPr>
                  <w:rFonts w:ascii="Times New Roman" w:hAnsi="Times New Roman"/>
                  <w:b w:val="false"/>
                  <w:i w:val="false"/>
                  <w:color w:val="0000FF"/>
                  <w:sz w:val="24"/>
                  <w:szCs w:val="24"/>
                  <w:u w:val="single"/>
                </w:rPr>
                <w:t>https://m.edsoo.ru/863d115a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9">
              <w:r>
                <w:rPr>
                  <w:rFonts w:ascii="Times New Roman" w:hAnsi="Times New Roman"/>
                  <w:b w:val="false"/>
                  <w:i w:val="false"/>
                  <w:color w:val="0000FF"/>
                  <w:sz w:val="24"/>
                  <w:szCs w:val="24"/>
                  <w:u w:val="single"/>
                </w:rPr>
                <w:t>https://m.edsoo.ru/863d12ae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семян. Лабораторная работа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0">
              <w:r>
                <w:rPr>
                  <w:rFonts w:ascii="Times New Roman" w:hAnsi="Times New Roman"/>
                  <w:b w:val="false"/>
                  <w:i w:val="false"/>
                  <w:color w:val="0000FF"/>
                  <w:sz w:val="24"/>
                  <w:szCs w:val="24"/>
                  <w:u w:val="single"/>
                </w:rPr>
                <w:t>https://m.edsoo.ru/863d3cca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1">
              <w:r>
                <w:rPr>
                  <w:rFonts w:ascii="Times New Roman" w:hAnsi="Times New Roman"/>
                  <w:b w:val="false"/>
                  <w:i w:val="false"/>
                  <w:color w:val="0000FF"/>
                  <w:sz w:val="24"/>
                  <w:szCs w:val="24"/>
                  <w:u w:val="single"/>
                </w:rPr>
                <w:t>https://m.edsoo.ru/863d1402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2">
              <w:r>
                <w:rPr>
                  <w:rFonts w:ascii="Times New Roman" w:hAnsi="Times New Roman"/>
                  <w:b w:val="false"/>
                  <w:i w:val="false"/>
                  <w:color w:val="0000FF"/>
                  <w:sz w:val="24"/>
                  <w:szCs w:val="24"/>
                  <w:u w:val="single"/>
                </w:rPr>
                <w:t>https://m.edsoo.ru/863d197a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3">
              <w:r>
                <w:rPr>
                  <w:rFonts w:ascii="Times New Roman" w:hAnsi="Times New Roman"/>
                  <w:b w:val="false"/>
                  <w:i w:val="false"/>
                  <w:color w:val="0000FF"/>
                  <w:sz w:val="24"/>
                  <w:szCs w:val="24"/>
                  <w:u w:val="single"/>
                </w:rPr>
                <w:t>https://m.edsoo.ru/863d1c90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4">
              <w:r>
                <w:rPr>
                  <w:rFonts w:ascii="Times New Roman" w:hAnsi="Times New Roman"/>
                  <w:b w:val="false"/>
                  <w:i w:val="false"/>
                  <w:color w:val="0000FF"/>
                  <w:sz w:val="24"/>
                  <w:szCs w:val="24"/>
                  <w:u w:val="single"/>
                </w:rPr>
                <w:t>https://m.edsoo.ru/863d28ca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5">
              <w:r>
                <w:rPr>
                  <w:rFonts w:ascii="Times New Roman" w:hAnsi="Times New Roman"/>
                  <w:b w:val="false"/>
                  <w:i w:val="false"/>
                  <w:color w:val="0000FF"/>
                  <w:sz w:val="24"/>
                  <w:szCs w:val="24"/>
                  <w:u w:val="single"/>
                </w:rPr>
                <w:t>https://m.edsoo.ru/863d1e98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Видоизменения побегов. Лабораторная работа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6">
              <w:r>
                <w:rPr>
                  <w:rFonts w:ascii="Times New Roman" w:hAnsi="Times New Roman"/>
                  <w:b w:val="false"/>
                  <w:i w:val="false"/>
                  <w:color w:val="0000FF"/>
                  <w:sz w:val="24"/>
                  <w:szCs w:val="24"/>
                  <w:u w:val="single"/>
                </w:rPr>
                <w:t>https://m.edsoo.ru/863d2c08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разнообразие цветков. Лабораторная работа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7">
              <w:r>
                <w:rPr>
                  <w:rFonts w:ascii="Times New Roman" w:hAnsi="Times New Roman"/>
                  <w:b w:val="false"/>
                  <w:i w:val="false"/>
                  <w:color w:val="0000FF"/>
                  <w:sz w:val="24"/>
                  <w:szCs w:val="24"/>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Соцветия. Лабораторная работа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8">
              <w:r>
                <w:rPr>
                  <w:rFonts w:ascii="Times New Roman" w:hAnsi="Times New Roman"/>
                  <w:b w:val="false"/>
                  <w:i w:val="false"/>
                  <w:color w:val="0000FF"/>
                  <w:sz w:val="24"/>
                  <w:szCs w:val="24"/>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9">
              <w:r>
                <w:rPr>
                  <w:rFonts w:ascii="Times New Roman" w:hAnsi="Times New Roman"/>
                  <w:b w:val="false"/>
                  <w:i w:val="false"/>
                  <w:color w:val="0000FF"/>
                  <w:sz w:val="24"/>
                  <w:szCs w:val="24"/>
                  <w:u w:val="single"/>
                </w:rPr>
                <w:t>https://m.edsoo.ru/863d3b4e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0">
              <w:r>
                <w:rPr>
                  <w:rFonts w:ascii="Times New Roman" w:hAnsi="Times New Roman"/>
                  <w:b w:val="false"/>
                  <w:i w:val="false"/>
                  <w:color w:val="0000FF"/>
                  <w:sz w:val="24"/>
                  <w:szCs w:val="24"/>
                  <w:u w:val="single"/>
                </w:rPr>
                <w:t>https://m.edsoo.ru/863d3b4e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Обмен веществ у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1">
              <w:r>
                <w:rPr>
                  <w:rFonts w:ascii="Times New Roman" w:hAnsi="Times New Roman"/>
                  <w:b w:val="false"/>
                  <w:i w:val="false"/>
                  <w:color w:val="0000FF"/>
                  <w:sz w:val="24"/>
                  <w:szCs w:val="24"/>
                  <w:u w:val="single"/>
                </w:rPr>
                <w:t>https://m.edsoo.ru/863d2550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2">
              <w:r>
                <w:rPr>
                  <w:rFonts w:ascii="Times New Roman" w:hAnsi="Times New Roman"/>
                  <w:b w:val="false"/>
                  <w:i w:val="false"/>
                  <w:color w:val="0000FF"/>
                  <w:sz w:val="24"/>
                  <w:szCs w:val="24"/>
                  <w:u w:val="single"/>
                </w:rPr>
                <w:t>https://m.edsoo.ru/863d1b00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Фотосинтез. Практическая работа «Наблюдение процесса выделения кислорода на свету 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3">
              <w:r>
                <w:rPr>
                  <w:rFonts w:ascii="Times New Roman" w:hAnsi="Times New Roman"/>
                  <w:b w:val="false"/>
                  <w:i w:val="false"/>
                  <w:color w:val="0000FF"/>
                  <w:sz w:val="24"/>
                  <w:szCs w:val="24"/>
                  <w:u w:val="single"/>
                </w:rPr>
                <w:t>https://m.edsoo.ru/863d2028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4">
              <w:r>
                <w:rPr>
                  <w:rFonts w:ascii="Times New Roman" w:hAnsi="Times New Roman"/>
                  <w:b w:val="false"/>
                  <w:i w:val="false"/>
                  <w:color w:val="0000FF"/>
                  <w:sz w:val="24"/>
                  <w:szCs w:val="24"/>
                  <w:u w:val="single"/>
                </w:rPr>
                <w:t>https://m.edsoo.ru/863d2028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Дыхание корня. Лабораторная работа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5">
              <w:r>
                <w:rPr>
                  <w:rFonts w:ascii="Times New Roman" w:hAnsi="Times New Roman"/>
                  <w:b w:val="false"/>
                  <w:i w:val="false"/>
                  <w:color w:val="0000FF"/>
                  <w:sz w:val="24"/>
                  <w:szCs w:val="24"/>
                  <w:u w:val="single"/>
                </w:rPr>
                <w:t>https://m.edsoo.ru/863d21c2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Лист и стебель как органы дыхания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6">
              <w:r>
                <w:rPr>
                  <w:rFonts w:ascii="Times New Roman" w:hAnsi="Times New Roman"/>
                  <w:b w:val="false"/>
                  <w:i w:val="false"/>
                  <w:color w:val="0000FF"/>
                  <w:sz w:val="24"/>
                  <w:szCs w:val="24"/>
                  <w:u w:val="single"/>
                </w:rPr>
                <w:t>https://m.edsoo.ru/863d2320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7">
              <w:r>
                <w:rPr>
                  <w:rFonts w:ascii="Times New Roman" w:hAnsi="Times New Roman"/>
                  <w:b w:val="false"/>
                  <w:i w:val="false"/>
                  <w:color w:val="0000FF"/>
                  <w:sz w:val="24"/>
                  <w:szCs w:val="24"/>
                  <w:u w:val="single"/>
                </w:rPr>
                <w:t>https://m.edsoo.ru/863d2c08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8">
              <w:r>
                <w:rPr>
                  <w:rFonts w:ascii="Times New Roman" w:hAnsi="Times New Roman"/>
                  <w:b w:val="false"/>
                  <w:i w:val="false"/>
                  <w:color w:val="0000FF"/>
                  <w:sz w:val="24"/>
                  <w:szCs w:val="24"/>
                  <w:u w:val="single"/>
                </w:rPr>
                <w:t>https://m.edsoo.ru/863d3cca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9">
              <w:r>
                <w:rPr>
                  <w:rFonts w:ascii="Times New Roman" w:hAnsi="Times New Roman"/>
                  <w:b w:val="false"/>
                  <w:i w:val="false"/>
                  <w:color w:val="0000FF"/>
                  <w:sz w:val="24"/>
                  <w:szCs w:val="24"/>
                  <w:u w:val="single"/>
                </w:rPr>
                <w:t>https://m.edsoo.ru/863d2fb4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Размножение растений и его 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Опыление. Двойное 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0">
              <w:r>
                <w:rPr>
                  <w:rFonts w:ascii="Times New Roman" w:hAnsi="Times New Roman"/>
                  <w:b w:val="false"/>
                  <w:i w:val="false"/>
                  <w:color w:val="0000FF"/>
                  <w:sz w:val="24"/>
                  <w:szCs w:val="24"/>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1">
              <w:r>
                <w:rPr>
                  <w:rFonts w:ascii="Times New Roman" w:hAnsi="Times New Roman"/>
                  <w:b w:val="false"/>
                  <w:i w:val="false"/>
                  <w:color w:val="0000FF"/>
                  <w:sz w:val="24"/>
                  <w:szCs w:val="24"/>
                  <w:u w:val="single"/>
                </w:rPr>
                <w:t>https://m.edsoo.ru/863d39c8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2">
              <w:r>
                <w:rPr>
                  <w:rFonts w:ascii="Times New Roman" w:hAnsi="Times New Roman"/>
                  <w:b w:val="false"/>
                  <w:i w:val="false"/>
                  <w:color w:val="0000FF"/>
                  <w:sz w:val="24"/>
                  <w:szCs w:val="24"/>
                  <w:u w:val="single"/>
                </w:rPr>
                <w:t>https://m.edsoo.ru/863d34d2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Обобщение знаний о строении и жизнедеятельности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4" w:type="dxa"/>
        <w:jc w:val="left"/>
        <w:tblInd w:w="0" w:type="dxa"/>
        <w:tblCellMar>
          <w:top w:w="50" w:type="dxa"/>
          <w:left w:w="100" w:type="dxa"/>
          <w:bottom w:w="0" w:type="dxa"/>
          <w:right w:w="108" w:type="dxa"/>
        </w:tblCellMar>
      </w:tblPr>
      <w:tblGrid>
        <w:gridCol w:w="493"/>
        <w:gridCol w:w="3360"/>
        <w:gridCol w:w="1106"/>
        <w:gridCol w:w="2090"/>
        <w:gridCol w:w="2239"/>
        <w:gridCol w:w="1574"/>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5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36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574"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3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организмов и их классификация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3">
              <w:r>
                <w:rPr>
                  <w:rFonts w:ascii="Times New Roman" w:hAnsi="Times New Roman"/>
                  <w:b w:val="false"/>
                  <w:i w:val="false"/>
                  <w:color w:val="0000FF"/>
                  <w:sz w:val="24"/>
                  <w:szCs w:val="24"/>
                  <w:u w:val="single"/>
                </w:rPr>
                <w:t>https://m.edsoo.ru/863d4314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Систематика растений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4">
              <w:r>
                <w:rPr>
                  <w:rFonts w:ascii="Times New Roman" w:hAnsi="Times New Roman"/>
                  <w:b w:val="false"/>
                  <w:i w:val="false"/>
                  <w:color w:val="0000FF"/>
                  <w:sz w:val="24"/>
                  <w:szCs w:val="24"/>
                  <w:u w:val="single"/>
                </w:rPr>
                <w:t>https://m.edsoo.ru/863d449a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5">
              <w:r>
                <w:rPr>
                  <w:rFonts w:ascii="Times New Roman" w:hAnsi="Times New Roman"/>
                  <w:b w:val="false"/>
                  <w:i w:val="false"/>
                  <w:color w:val="0000FF"/>
                  <w:sz w:val="24"/>
                  <w:szCs w:val="24"/>
                  <w:u w:val="single"/>
                </w:rPr>
                <w:t>https://m.edsoo.ru/863d46a2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6">
              <w:r>
                <w:rPr>
                  <w:rFonts w:ascii="Times New Roman" w:hAnsi="Times New Roman"/>
                  <w:b w:val="false"/>
                  <w:i w:val="false"/>
                  <w:color w:val="0000FF"/>
                  <w:sz w:val="24"/>
                  <w:szCs w:val="24"/>
                  <w:u w:val="single"/>
                </w:rPr>
                <w:t>https://m.edsoo.ru/863d4832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Низшие растения. Бурые и красные водоросли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7">
              <w:r>
                <w:rPr>
                  <w:rFonts w:ascii="Times New Roman" w:hAnsi="Times New Roman"/>
                  <w:b w:val="false"/>
                  <w:i w:val="false"/>
                  <w:color w:val="0000FF"/>
                  <w:sz w:val="24"/>
                  <w:szCs w:val="24"/>
                  <w:u w:val="single"/>
                </w:rPr>
                <w:t>https://m.edsoo.ru/863d499a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Высшие споровые растения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8">
              <w:r>
                <w:rPr>
                  <w:rFonts w:ascii="Times New Roman" w:hAnsi="Times New Roman"/>
                  <w:b w:val="false"/>
                  <w:i w:val="false"/>
                  <w:color w:val="0000FF"/>
                  <w:sz w:val="24"/>
                  <w:szCs w:val="24"/>
                  <w:u w:val="single"/>
                </w:rPr>
                <w:t>https://m.edsoo.ru/863d4fc6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и строение мхов. Практическая работа «Изучение внешнего строения мхов (на местных видах)»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9">
              <w:r>
                <w:rPr>
                  <w:rFonts w:ascii="Times New Roman" w:hAnsi="Times New Roman"/>
                  <w:b w:val="false"/>
                  <w:i w:val="false"/>
                  <w:color w:val="0000FF"/>
                  <w:sz w:val="24"/>
                  <w:szCs w:val="24"/>
                  <w:u w:val="single"/>
                </w:rPr>
                <w:t>https://m.edsoo.ru/863d4b02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Цикл развития мхов. Роль мхов в природе и деятельности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0">
              <w:r>
                <w:rPr>
                  <w:rFonts w:ascii="Times New Roman" w:hAnsi="Times New Roman"/>
                  <w:b w:val="false"/>
                  <w:i w:val="false"/>
                  <w:color w:val="0000FF"/>
                  <w:sz w:val="24"/>
                  <w:szCs w:val="24"/>
                  <w:u w:val="single"/>
                </w:rPr>
                <w:t>https://m.edsoo.ru/863d4e5e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папоротникообразных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1">
              <w:r>
                <w:rPr>
                  <w:rFonts w:ascii="Times New Roman" w:hAnsi="Times New Roman"/>
                  <w:b w:val="false"/>
                  <w:i w:val="false"/>
                  <w:color w:val="0000FF"/>
                  <w:sz w:val="24"/>
                  <w:szCs w:val="24"/>
                  <w:u w:val="single"/>
                </w:rPr>
                <w:t>https://m.edsoo.ru/863d4fc6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2">
              <w:r>
                <w:rPr>
                  <w:rFonts w:ascii="Times New Roman" w:hAnsi="Times New Roman"/>
                  <w:b w:val="false"/>
                  <w:i w:val="false"/>
                  <w:color w:val="0000FF"/>
                  <w:sz w:val="24"/>
                  <w:szCs w:val="24"/>
                  <w:u w:val="single"/>
                </w:rPr>
                <w:t>https://m.edsoo.ru/863d512e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Размножение и цикл развития папоротникообразных. Значение папоротникообразных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3">
              <w:r>
                <w:rPr>
                  <w:rFonts w:ascii="Times New Roman" w:hAnsi="Times New Roman"/>
                  <w:b w:val="false"/>
                  <w:i w:val="false"/>
                  <w:color w:val="0000FF"/>
                  <w:sz w:val="24"/>
                  <w:szCs w:val="24"/>
                  <w:u w:val="single"/>
                </w:rPr>
                <w:t>https://m.edsoo.ru/863d5282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4">
              <w:r>
                <w:rPr>
                  <w:rFonts w:ascii="Times New Roman" w:hAnsi="Times New Roman"/>
                  <w:b w:val="false"/>
                  <w:i w:val="false"/>
                  <w:color w:val="0000FF"/>
                  <w:sz w:val="24"/>
                  <w:szCs w:val="24"/>
                  <w:u w:val="single"/>
                </w:rPr>
                <w:t>https://m.edsoo.ru/863d55a2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Значение хвойных растений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5">
              <w:r>
                <w:rPr>
                  <w:rFonts w:ascii="Times New Roman" w:hAnsi="Times New Roman"/>
                  <w:b w:val="false"/>
                  <w:i w:val="false"/>
                  <w:color w:val="0000FF"/>
                  <w:sz w:val="24"/>
                  <w:szCs w:val="24"/>
                  <w:u w:val="single"/>
                </w:rPr>
                <w:t>https://m.edsoo.ru/863d5714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6">
              <w:r>
                <w:rPr>
                  <w:rFonts w:ascii="Times New Roman" w:hAnsi="Times New Roman"/>
                  <w:b w:val="false"/>
                  <w:i w:val="false"/>
                  <w:color w:val="0000FF"/>
                  <w:sz w:val="24"/>
                  <w:szCs w:val="24"/>
                  <w:u w:val="single"/>
                </w:rPr>
                <w:t>https://m.edsoo.ru/863d5868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Классификация и цикл развития покрытосеменных растений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7">
              <w:r>
                <w:rPr>
                  <w:rFonts w:ascii="Times New Roman" w:hAnsi="Times New Roman"/>
                  <w:b w:val="false"/>
                  <w:i w:val="false"/>
                  <w:color w:val="0000FF"/>
                  <w:sz w:val="24"/>
                  <w:szCs w:val="24"/>
                  <w:u w:val="single"/>
                </w:rPr>
                <w:t>https://m.edsoo.ru/863d5a02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8">
              <w:r>
                <w:rPr>
                  <w:rFonts w:ascii="Times New Roman" w:hAnsi="Times New Roman"/>
                  <w:b w:val="false"/>
                  <w:i w:val="false"/>
                  <w:color w:val="0000FF"/>
                  <w:sz w:val="24"/>
                  <w:szCs w:val="24"/>
                  <w:u w:val="single"/>
                </w:rPr>
                <w:t>https://m.edsoo.ru/863d5b88</w:t>
              </w:r>
            </w:hyperlink>
            <w:r>
              <w:rPr>
                <w:rFonts w:ascii="Times New Roman" w:hAnsi="Times New Roman"/>
                <w:b w:val="false"/>
                <w:i w:val="false"/>
                <w:color w:val="000000"/>
                <w:sz w:val="24"/>
                <w:szCs w:val="24"/>
              </w:rPr>
              <w:t xml:space="preserve"> </w:t>
            </w:r>
            <w:hyperlink r:id="rId129">
              <w:r>
                <w:rPr>
                  <w:rFonts w:ascii="Times New Roman" w:hAnsi="Times New Roman"/>
                  <w:b w:val="false"/>
                  <w:i w:val="false"/>
                  <w:color w:val="0000FF"/>
                  <w:sz w:val="24"/>
                  <w:szCs w:val="24"/>
                  <w:u w:val="single"/>
                </w:rPr>
                <w:t>https://m.edsoo.ru/863d5dae</w:t>
              </w:r>
            </w:hyperlink>
            <w:r>
              <w:rPr>
                <w:rFonts w:ascii="Times New Roman" w:hAnsi="Times New Roman"/>
                <w:b w:val="false"/>
                <w:i w:val="false"/>
                <w:color w:val="000000"/>
                <w:sz w:val="24"/>
                <w:szCs w:val="24"/>
              </w:rPr>
              <w:t xml:space="preserve"> </w:t>
            </w:r>
            <w:hyperlink r:id="rId130">
              <w:r>
                <w:rPr>
                  <w:rFonts w:ascii="Times New Roman" w:hAnsi="Times New Roman"/>
                  <w:b w:val="false"/>
                  <w:i w:val="false"/>
                  <w:color w:val="0000FF"/>
                  <w:sz w:val="24"/>
                  <w:szCs w:val="24"/>
                  <w:u w:val="single"/>
                </w:rPr>
                <w:t>https://m.edsoo.ru/863d5f20</w:t>
              </w:r>
            </w:hyperlink>
            <w:r>
              <w:rPr>
                <w:rFonts w:ascii="Times New Roman" w:hAnsi="Times New Roman"/>
                <w:b w:val="false"/>
                <w:i w:val="false"/>
                <w:color w:val="000000"/>
                <w:sz w:val="24"/>
                <w:szCs w:val="24"/>
              </w:rPr>
              <w:t xml:space="preserve"> </w:t>
            </w:r>
            <w:hyperlink r:id="rId131">
              <w:r>
                <w:rPr>
                  <w:rFonts w:ascii="Times New Roman" w:hAnsi="Times New Roman"/>
                  <w:b w:val="false"/>
                  <w:i w:val="false"/>
                  <w:color w:val="0000FF"/>
                  <w:sz w:val="24"/>
                  <w:szCs w:val="24"/>
                  <w:u w:val="single"/>
                </w:rPr>
                <w:t>https://m.edsoo.ru/863d607e</w:t>
              </w:r>
            </w:hyperlink>
            <w:r>
              <w:rPr>
                <w:rFonts w:ascii="Times New Roman" w:hAnsi="Times New Roman"/>
                <w:b w:val="false"/>
                <w:i w:val="false"/>
                <w:color w:val="000000"/>
                <w:sz w:val="24"/>
                <w:szCs w:val="24"/>
              </w:rPr>
              <w:t xml:space="preserve"> </w:t>
            </w:r>
            <w:hyperlink r:id="rId132">
              <w:r>
                <w:rPr>
                  <w:rFonts w:ascii="Times New Roman" w:hAnsi="Times New Roman"/>
                  <w:b w:val="false"/>
                  <w:i w:val="false"/>
                  <w:color w:val="0000FF"/>
                  <w:sz w:val="24"/>
                  <w:szCs w:val="24"/>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3">
              <w:r>
                <w:rPr>
                  <w:rFonts w:ascii="Times New Roman" w:hAnsi="Times New Roman"/>
                  <w:b w:val="false"/>
                  <w:i w:val="false"/>
                  <w:color w:val="0000FF"/>
                  <w:sz w:val="24"/>
                  <w:szCs w:val="24"/>
                  <w:u w:val="single"/>
                </w:rPr>
                <w:t>https://m.edsoo.ru/863d5b88</w:t>
              </w:r>
            </w:hyperlink>
            <w:r>
              <w:rPr>
                <w:rFonts w:ascii="Times New Roman" w:hAnsi="Times New Roman"/>
                <w:b w:val="false"/>
                <w:i w:val="false"/>
                <w:color w:val="000000"/>
                <w:sz w:val="24"/>
                <w:szCs w:val="24"/>
              </w:rPr>
              <w:t xml:space="preserve"> </w:t>
            </w:r>
            <w:hyperlink r:id="rId134">
              <w:r>
                <w:rPr>
                  <w:rFonts w:ascii="Times New Roman" w:hAnsi="Times New Roman"/>
                  <w:b w:val="false"/>
                  <w:i w:val="false"/>
                  <w:color w:val="0000FF"/>
                  <w:sz w:val="24"/>
                  <w:szCs w:val="24"/>
                  <w:u w:val="single"/>
                </w:rPr>
                <w:t>https://m.edsoo.ru/863d5dae</w:t>
              </w:r>
            </w:hyperlink>
            <w:r>
              <w:rPr>
                <w:rFonts w:ascii="Times New Roman" w:hAnsi="Times New Roman"/>
                <w:b w:val="false"/>
                <w:i w:val="false"/>
                <w:color w:val="000000"/>
                <w:sz w:val="24"/>
                <w:szCs w:val="24"/>
              </w:rPr>
              <w:t xml:space="preserve"> </w:t>
            </w:r>
            <w:hyperlink r:id="rId135">
              <w:r>
                <w:rPr>
                  <w:rFonts w:ascii="Times New Roman" w:hAnsi="Times New Roman"/>
                  <w:b w:val="false"/>
                  <w:i w:val="false"/>
                  <w:color w:val="0000FF"/>
                  <w:sz w:val="24"/>
                  <w:szCs w:val="24"/>
                  <w:u w:val="single"/>
                </w:rPr>
                <w:t>https://m.edsoo.ru/863d5f20</w:t>
              </w:r>
            </w:hyperlink>
            <w:r>
              <w:rPr>
                <w:rFonts w:ascii="Times New Roman" w:hAnsi="Times New Roman"/>
                <w:b w:val="false"/>
                <w:i w:val="false"/>
                <w:color w:val="000000"/>
                <w:sz w:val="24"/>
                <w:szCs w:val="24"/>
              </w:rPr>
              <w:t xml:space="preserve"> </w:t>
            </w:r>
            <w:hyperlink r:id="rId136">
              <w:r>
                <w:rPr>
                  <w:rFonts w:ascii="Times New Roman" w:hAnsi="Times New Roman"/>
                  <w:b w:val="false"/>
                  <w:i w:val="false"/>
                  <w:color w:val="0000FF"/>
                  <w:sz w:val="24"/>
                  <w:szCs w:val="24"/>
                  <w:u w:val="single"/>
                </w:rPr>
                <w:t>https://m.edsoo.ru/863d607e</w:t>
              </w:r>
            </w:hyperlink>
            <w:r>
              <w:rPr>
                <w:rFonts w:ascii="Times New Roman" w:hAnsi="Times New Roman"/>
                <w:b w:val="false"/>
                <w:i w:val="false"/>
                <w:color w:val="000000"/>
                <w:sz w:val="24"/>
                <w:szCs w:val="24"/>
              </w:rPr>
              <w:t xml:space="preserve"> </w:t>
            </w:r>
            <w:hyperlink r:id="rId137">
              <w:r>
                <w:rPr>
                  <w:rFonts w:ascii="Times New Roman" w:hAnsi="Times New Roman"/>
                  <w:b w:val="false"/>
                  <w:i w:val="false"/>
                  <w:color w:val="0000FF"/>
                  <w:sz w:val="24"/>
                  <w:szCs w:val="24"/>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8">
              <w:r>
                <w:rPr>
                  <w:rFonts w:ascii="Times New Roman" w:hAnsi="Times New Roman"/>
                  <w:b w:val="false"/>
                  <w:i w:val="false"/>
                  <w:color w:val="0000FF"/>
                  <w:sz w:val="24"/>
                  <w:szCs w:val="24"/>
                  <w:u w:val="single"/>
                </w:rPr>
                <w:t>https://m.edsoo.ru/863d5b88</w:t>
              </w:r>
            </w:hyperlink>
            <w:r>
              <w:rPr>
                <w:rFonts w:ascii="Times New Roman" w:hAnsi="Times New Roman"/>
                <w:b w:val="false"/>
                <w:i w:val="false"/>
                <w:color w:val="000000"/>
                <w:sz w:val="24"/>
                <w:szCs w:val="24"/>
              </w:rPr>
              <w:t xml:space="preserve"> </w:t>
            </w:r>
            <w:hyperlink r:id="rId139">
              <w:r>
                <w:rPr>
                  <w:rFonts w:ascii="Times New Roman" w:hAnsi="Times New Roman"/>
                  <w:b w:val="false"/>
                  <w:i w:val="false"/>
                  <w:color w:val="0000FF"/>
                  <w:sz w:val="24"/>
                  <w:szCs w:val="24"/>
                  <w:u w:val="single"/>
                </w:rPr>
                <w:t>https://m.edsoo.ru/863d5dae</w:t>
              </w:r>
            </w:hyperlink>
            <w:r>
              <w:rPr>
                <w:rFonts w:ascii="Times New Roman" w:hAnsi="Times New Roman"/>
                <w:b w:val="false"/>
                <w:i w:val="false"/>
                <w:color w:val="000000"/>
                <w:sz w:val="24"/>
                <w:szCs w:val="24"/>
              </w:rPr>
              <w:t xml:space="preserve"> </w:t>
            </w:r>
            <w:hyperlink r:id="rId140">
              <w:r>
                <w:rPr>
                  <w:rFonts w:ascii="Times New Roman" w:hAnsi="Times New Roman"/>
                  <w:b w:val="false"/>
                  <w:i w:val="false"/>
                  <w:color w:val="0000FF"/>
                  <w:sz w:val="24"/>
                  <w:szCs w:val="24"/>
                  <w:u w:val="single"/>
                </w:rPr>
                <w:t>https://m.edsoo.ru/863d5f20</w:t>
              </w:r>
            </w:hyperlink>
            <w:r>
              <w:rPr>
                <w:rFonts w:ascii="Times New Roman" w:hAnsi="Times New Roman"/>
                <w:b w:val="false"/>
                <w:i w:val="false"/>
                <w:color w:val="000000"/>
                <w:sz w:val="24"/>
                <w:szCs w:val="24"/>
              </w:rPr>
              <w:t xml:space="preserve"> </w:t>
            </w:r>
            <w:hyperlink r:id="rId141">
              <w:r>
                <w:rPr>
                  <w:rFonts w:ascii="Times New Roman" w:hAnsi="Times New Roman"/>
                  <w:b w:val="false"/>
                  <w:i w:val="false"/>
                  <w:color w:val="0000FF"/>
                  <w:sz w:val="24"/>
                  <w:szCs w:val="24"/>
                  <w:u w:val="single"/>
                </w:rPr>
                <w:t>https://m.edsoo.ru/863d607e</w:t>
              </w:r>
            </w:hyperlink>
            <w:r>
              <w:rPr>
                <w:rFonts w:ascii="Times New Roman" w:hAnsi="Times New Roman"/>
                <w:b w:val="false"/>
                <w:i w:val="false"/>
                <w:color w:val="000000"/>
                <w:sz w:val="24"/>
                <w:szCs w:val="24"/>
              </w:rPr>
              <w:t xml:space="preserve"> </w:t>
            </w:r>
            <w:hyperlink r:id="rId142">
              <w:r>
                <w:rPr>
                  <w:rFonts w:ascii="Times New Roman" w:hAnsi="Times New Roman"/>
                  <w:b w:val="false"/>
                  <w:i w:val="false"/>
                  <w:color w:val="0000FF"/>
                  <w:sz w:val="24"/>
                  <w:szCs w:val="24"/>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Культурные представители семейств покрытосеменных, их использование человеком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3">
              <w:r>
                <w:rPr>
                  <w:rFonts w:ascii="Times New Roman" w:hAnsi="Times New Roman"/>
                  <w:b w:val="false"/>
                  <w:i w:val="false"/>
                  <w:color w:val="0000FF"/>
                  <w:sz w:val="24"/>
                  <w:szCs w:val="24"/>
                  <w:u w:val="single"/>
                </w:rPr>
                <w:t>https://m.edsoo.ru/863d634e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Эволюционное развитие растительного мира на Земле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4">
              <w:r>
                <w:rPr>
                  <w:rFonts w:ascii="Times New Roman" w:hAnsi="Times New Roman"/>
                  <w:b w:val="false"/>
                  <w:i w:val="false"/>
                  <w:color w:val="0000FF"/>
                  <w:sz w:val="24"/>
                  <w:szCs w:val="24"/>
                  <w:u w:val="single"/>
                </w:rPr>
                <w:t>https://m.edsoo.ru/863d651a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Этапы развития наземных растений основных систематических групп</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5">
              <w:r>
                <w:rPr>
                  <w:rFonts w:ascii="Times New Roman" w:hAnsi="Times New Roman"/>
                  <w:b w:val="false"/>
                  <w:i w:val="false"/>
                  <w:color w:val="0000FF"/>
                  <w:sz w:val="24"/>
                  <w:szCs w:val="24"/>
                  <w:u w:val="single"/>
                </w:rPr>
                <w:t>https://m.edsoo.ru/863d668c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Растения и среда обитания. Экологические факторы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6">
              <w:r>
                <w:rPr>
                  <w:rFonts w:ascii="Times New Roman" w:hAnsi="Times New Roman"/>
                  <w:b w:val="false"/>
                  <w:i w:val="false"/>
                  <w:color w:val="0000FF"/>
                  <w:sz w:val="24"/>
                  <w:szCs w:val="24"/>
                  <w:u w:val="single"/>
                </w:rPr>
                <w:t>https://m.edsoo.ru/863d67ea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Растительные сообщества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7">
              <w:r>
                <w:rPr>
                  <w:rFonts w:ascii="Times New Roman" w:hAnsi="Times New Roman"/>
                  <w:b w:val="false"/>
                  <w:i w:val="false"/>
                  <w:color w:val="0000FF"/>
                  <w:sz w:val="24"/>
                  <w:szCs w:val="24"/>
                  <w:u w:val="single"/>
                </w:rPr>
                <w:t>https://m.edsoo.ru/863d695c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Структура растительного сообщества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8">
              <w:r>
                <w:rPr>
                  <w:rFonts w:ascii="Times New Roman" w:hAnsi="Times New Roman"/>
                  <w:b w:val="false"/>
                  <w:i w:val="false"/>
                  <w:color w:val="0000FF"/>
                  <w:sz w:val="24"/>
                  <w:szCs w:val="24"/>
                  <w:u w:val="single"/>
                </w:rPr>
                <w:t>https://m.edsoo.ru/863d695c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Культурные растения и их происхождение. Культурные растения сельскохозяйственных угодий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9">
              <w:r>
                <w:rPr>
                  <w:rFonts w:ascii="Times New Roman" w:hAnsi="Times New Roman"/>
                  <w:b w:val="false"/>
                  <w:i w:val="false"/>
                  <w:color w:val="0000FF"/>
                  <w:sz w:val="24"/>
                  <w:szCs w:val="24"/>
                  <w:u w:val="single"/>
                </w:rPr>
                <w:t>https://m.edsoo.ru/863d6cc2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Растения города. Декоративное цветоводство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0">
              <w:r>
                <w:rPr>
                  <w:rFonts w:ascii="Times New Roman" w:hAnsi="Times New Roman"/>
                  <w:b w:val="false"/>
                  <w:i w:val="false"/>
                  <w:color w:val="0000FF"/>
                  <w:sz w:val="24"/>
                  <w:szCs w:val="24"/>
                  <w:u w:val="single"/>
                </w:rPr>
                <w:t>https://m.edsoo.ru/863d6e2a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Охрана растительного мира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1">
              <w:r>
                <w:rPr>
                  <w:rFonts w:ascii="Times New Roman" w:hAnsi="Times New Roman"/>
                  <w:b w:val="false"/>
                  <w:i w:val="false"/>
                  <w:color w:val="0000FF"/>
                  <w:sz w:val="24"/>
                  <w:szCs w:val="24"/>
                  <w:u w:val="single"/>
                </w:rPr>
                <w:t>https://m.edsoo.ru/863d6f88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2">
              <w:r>
                <w:rPr>
                  <w:rFonts w:ascii="Times New Roman" w:hAnsi="Times New Roman"/>
                  <w:b w:val="false"/>
                  <w:i w:val="false"/>
                  <w:color w:val="0000FF"/>
                  <w:sz w:val="24"/>
                  <w:szCs w:val="24"/>
                  <w:u w:val="single"/>
                </w:rPr>
                <w:t>https://m.edsoo.ru/863d75f0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Роль бактерий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3">
              <w:r>
                <w:rPr>
                  <w:rFonts w:ascii="Times New Roman" w:hAnsi="Times New Roman"/>
                  <w:b w:val="false"/>
                  <w:i w:val="false"/>
                  <w:color w:val="0000FF"/>
                  <w:sz w:val="24"/>
                  <w:szCs w:val="24"/>
                  <w:u w:val="single"/>
                </w:rPr>
                <w:t>https://m.edsoo.ru/863d75f0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Грибы. Общая характеристика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4">
              <w:r>
                <w:rPr>
                  <w:rFonts w:ascii="Times New Roman" w:hAnsi="Times New Roman"/>
                  <w:b w:val="false"/>
                  <w:i w:val="false"/>
                  <w:color w:val="0000FF"/>
                  <w:sz w:val="24"/>
                  <w:szCs w:val="24"/>
                  <w:u w:val="single"/>
                </w:rPr>
                <w:t>https://m.edsoo.ru/863d70e6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5">
              <w:r>
                <w:rPr>
                  <w:rFonts w:ascii="Times New Roman" w:hAnsi="Times New Roman"/>
                  <w:b w:val="false"/>
                  <w:i w:val="false"/>
                  <w:color w:val="0000FF"/>
                  <w:sz w:val="24"/>
                  <w:szCs w:val="24"/>
                  <w:u w:val="single"/>
                </w:rPr>
                <w:t>https://m.edsoo.ru/863d70e6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6">
              <w:r>
                <w:rPr>
                  <w:rFonts w:ascii="Times New Roman" w:hAnsi="Times New Roman"/>
                  <w:b w:val="false"/>
                  <w:i w:val="false"/>
                  <w:color w:val="0000FF"/>
                  <w:sz w:val="24"/>
                  <w:szCs w:val="24"/>
                  <w:u w:val="single"/>
                </w:rPr>
                <w:t>https://m.edsoo.ru/863d72b2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Грибы -паразиты растений, животных 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7">
              <w:r>
                <w:rPr>
                  <w:rFonts w:ascii="Times New Roman" w:hAnsi="Times New Roman"/>
                  <w:b w:val="false"/>
                  <w:i w:val="false"/>
                  <w:color w:val="0000FF"/>
                  <w:sz w:val="24"/>
                  <w:szCs w:val="24"/>
                  <w:u w:val="single"/>
                </w:rPr>
                <w:t>https://m.edsoo.ru/863d72b2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Лишайники - комплексные организмы. Практическая работа «Изучение строения лишайников»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8">
              <w:r>
                <w:rPr>
                  <w:rFonts w:ascii="Times New Roman" w:hAnsi="Times New Roman"/>
                  <w:b w:val="false"/>
                  <w:i w:val="false"/>
                  <w:color w:val="0000FF"/>
                  <w:sz w:val="24"/>
                  <w:szCs w:val="24"/>
                  <w:u w:val="single"/>
                </w:rPr>
                <w:t>https://m.edsoo.ru/863d7460</w:t>
              </w:r>
            </w:hyperlink>
          </w:p>
        </w:tc>
      </w:tr>
      <w:tr>
        <w:trPr>
          <w:trHeight w:val="144" w:hRule="atLeast"/>
        </w:trPr>
        <w:tc>
          <w:tcPr>
            <w:tcW w:w="38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6.5 </w:t>
            </w:r>
          </w:p>
        </w:tc>
        <w:tc>
          <w:tcPr>
            <w:tcW w:w="430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0" w:type="dxa"/>
        <w:tblCellMar>
          <w:top w:w="50" w:type="dxa"/>
          <w:left w:w="100" w:type="dxa"/>
          <w:bottom w:w="0" w:type="dxa"/>
          <w:right w:w="108" w:type="dxa"/>
        </w:tblCellMar>
      </w:tblPr>
      <w:tblGrid>
        <w:gridCol w:w="493"/>
        <w:gridCol w:w="3360"/>
        <w:gridCol w:w="1106"/>
        <w:gridCol w:w="2090"/>
        <w:gridCol w:w="2239"/>
        <w:gridCol w:w="1574"/>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5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36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574"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3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Зоология – наука о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9">
              <w:r>
                <w:rPr>
                  <w:rFonts w:ascii="Times New Roman" w:hAnsi="Times New Roman"/>
                  <w:b w:val="false"/>
                  <w:i w:val="false"/>
                  <w:color w:val="0000FF"/>
                  <w:sz w:val="24"/>
                  <w:szCs w:val="24"/>
                  <w:u w:val="single"/>
                </w:rPr>
                <w:t>https://m.edsoo.ru/863d7744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Общие признаки животных. Многообразие животного мира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0">
              <w:r>
                <w:rPr>
                  <w:rFonts w:ascii="Times New Roman" w:hAnsi="Times New Roman"/>
                  <w:b w:val="false"/>
                  <w:i w:val="false"/>
                  <w:color w:val="0000FF"/>
                  <w:sz w:val="24"/>
                  <w:szCs w:val="24"/>
                  <w:u w:val="single"/>
                </w:rPr>
                <w:t>https://m.edsoo.ru/863d78a2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жизнедеятельность животной клетки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1">
              <w:r>
                <w:rPr>
                  <w:rFonts w:ascii="Times New Roman" w:hAnsi="Times New Roman"/>
                  <w:b w:val="false"/>
                  <w:i w:val="false"/>
                  <w:color w:val="0000FF"/>
                  <w:sz w:val="24"/>
                  <w:szCs w:val="24"/>
                  <w:u w:val="single"/>
                </w:rPr>
                <w:t>https://m.edsoo.ru/863d7c26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2">
              <w:r>
                <w:rPr>
                  <w:rFonts w:ascii="Times New Roman" w:hAnsi="Times New Roman"/>
                  <w:b w:val="false"/>
                  <w:i w:val="false"/>
                  <w:color w:val="0000FF"/>
                  <w:sz w:val="24"/>
                  <w:szCs w:val="24"/>
                  <w:u w:val="single"/>
                </w:rPr>
                <w:t>https://m.edsoo.ru/863d7d98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Опора и движение животных. Практическая работа «Ознакомление с органами опоры и движения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3">
              <w:r>
                <w:rPr>
                  <w:rFonts w:ascii="Times New Roman" w:hAnsi="Times New Roman"/>
                  <w:b w:val="false"/>
                  <w:i w:val="false"/>
                  <w:color w:val="0000FF"/>
                  <w:sz w:val="24"/>
                  <w:szCs w:val="24"/>
                  <w:u w:val="single"/>
                </w:rPr>
                <w:t>https://m.edsoo.ru/863d7f1e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Питание и пищеварение у простейших и беспозвоночных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4">
              <w:r>
                <w:rPr>
                  <w:rFonts w:ascii="Times New Roman" w:hAnsi="Times New Roman"/>
                  <w:b w:val="false"/>
                  <w:i w:val="false"/>
                  <w:color w:val="0000FF"/>
                  <w:sz w:val="24"/>
                  <w:szCs w:val="24"/>
                  <w:u w:val="single"/>
                </w:rPr>
                <w:t>https://m.edsoo.ru/863d809a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5">
              <w:r>
                <w:rPr>
                  <w:rFonts w:ascii="Times New Roman" w:hAnsi="Times New Roman"/>
                  <w:b w:val="false"/>
                  <w:i w:val="false"/>
                  <w:color w:val="0000FF"/>
                  <w:sz w:val="24"/>
                  <w:szCs w:val="24"/>
                  <w:u w:val="single"/>
                </w:rPr>
                <w:t>https://m.edsoo.ru/863d82ca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Дыхание животных. Практическая работа «Изучение способов дыхания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6">
              <w:r>
                <w:rPr>
                  <w:rFonts w:ascii="Times New Roman" w:hAnsi="Times New Roman"/>
                  <w:b w:val="false"/>
                  <w:i w:val="false"/>
                  <w:color w:val="0000FF"/>
                  <w:sz w:val="24"/>
                  <w:szCs w:val="24"/>
                  <w:u w:val="single"/>
                </w:rPr>
                <w:t>https://m.edsoo.ru/863d84fa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7">
              <w:r>
                <w:rPr>
                  <w:rFonts w:ascii="Times New Roman" w:hAnsi="Times New Roman"/>
                  <w:b w:val="false"/>
                  <w:i w:val="false"/>
                  <w:color w:val="0000FF"/>
                  <w:sz w:val="24"/>
                  <w:szCs w:val="24"/>
                  <w:u w:val="single"/>
                </w:rPr>
                <w:t>https://m.edsoo.ru/863d86c6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Кровообращение у 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8">
              <w:r>
                <w:rPr>
                  <w:rFonts w:ascii="Times New Roman" w:hAnsi="Times New Roman"/>
                  <w:b w:val="false"/>
                  <w:i w:val="false"/>
                  <w:color w:val="0000FF"/>
                  <w:sz w:val="24"/>
                  <w:szCs w:val="24"/>
                  <w:u w:val="single"/>
                </w:rPr>
                <w:t>https://m.edsoo.ru/863d8856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Выделение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9">
              <w:r>
                <w:rPr>
                  <w:rFonts w:ascii="Times New Roman" w:hAnsi="Times New Roman"/>
                  <w:b w:val="false"/>
                  <w:i w:val="false"/>
                  <w:color w:val="0000FF"/>
                  <w:sz w:val="24"/>
                  <w:szCs w:val="24"/>
                  <w:u w:val="single"/>
                </w:rPr>
                <w:t>https://m.edsoo.ru/863d89d2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Покровы тела у животных. Практическая работа «Изучение покровов тела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0">
              <w:r>
                <w:rPr>
                  <w:rFonts w:ascii="Times New Roman" w:hAnsi="Times New Roman"/>
                  <w:b w:val="false"/>
                  <w:i w:val="false"/>
                  <w:color w:val="0000FF"/>
                  <w:sz w:val="24"/>
                  <w:szCs w:val="24"/>
                  <w:u w:val="single"/>
                </w:rPr>
                <w:t>https://m.edsoo.ru/863d8d74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Координация и регуляция жизнедеятельности у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1">
              <w:r>
                <w:rPr>
                  <w:rFonts w:ascii="Times New Roman" w:hAnsi="Times New Roman"/>
                  <w:b w:val="false"/>
                  <w:i w:val="false"/>
                  <w:color w:val="0000FF"/>
                  <w:sz w:val="24"/>
                  <w:szCs w:val="24"/>
                  <w:u w:val="single"/>
                </w:rPr>
                <w:t>https://m.edsoo.ru/863d8f9a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Раздражимость и поведение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2">
              <w:r>
                <w:rPr>
                  <w:rFonts w:ascii="Times New Roman" w:hAnsi="Times New Roman"/>
                  <w:b w:val="false"/>
                  <w:i w:val="false"/>
                  <w:color w:val="0000FF"/>
                  <w:sz w:val="24"/>
                  <w:szCs w:val="24"/>
                  <w:u w:val="single"/>
                </w:rPr>
                <w:t>https://m.edsoo.ru/863d9260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Формы размножения животных. Практическая работа «Строение яйца и развитие зародыша птицы (курицы)»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3">
              <w:r>
                <w:rPr>
                  <w:rFonts w:ascii="Times New Roman" w:hAnsi="Times New Roman"/>
                  <w:b w:val="false"/>
                  <w:i w:val="false"/>
                  <w:color w:val="0000FF"/>
                  <w:sz w:val="24"/>
                  <w:szCs w:val="24"/>
                  <w:u w:val="single"/>
                </w:rPr>
                <w:t>https://m.edsoo.ru/863d93b4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Рост и развитие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4">
              <w:r>
                <w:rPr>
                  <w:rFonts w:ascii="Times New Roman" w:hAnsi="Times New Roman"/>
                  <w:b w:val="false"/>
                  <w:i w:val="false"/>
                  <w:color w:val="0000FF"/>
                  <w:sz w:val="24"/>
                  <w:szCs w:val="24"/>
                  <w:u w:val="single"/>
                </w:rPr>
                <w:t>https://m.edsoo.ru/863d93b4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систематические категории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5">
              <w:r>
                <w:rPr>
                  <w:rFonts w:ascii="Times New Roman" w:hAnsi="Times New Roman"/>
                  <w:b w:val="false"/>
                  <w:i w:val="false"/>
                  <w:color w:val="0000FF"/>
                  <w:sz w:val="24"/>
                  <w:szCs w:val="24"/>
                  <w:u w:val="single"/>
                </w:rPr>
                <w:t>https://m.edsoo.ru/863d9526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6">
              <w:r>
                <w:rPr>
                  <w:rFonts w:ascii="Times New Roman" w:hAnsi="Times New Roman"/>
                  <w:b w:val="false"/>
                  <w:i w:val="false"/>
                  <w:color w:val="0000FF"/>
                  <w:sz w:val="24"/>
                  <w:szCs w:val="24"/>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Жгутиконосцы и Инфузории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7">
              <w:r>
                <w:rPr>
                  <w:rFonts w:ascii="Times New Roman" w:hAnsi="Times New Roman"/>
                  <w:b w:val="false"/>
                  <w:i w:val="false"/>
                  <w:color w:val="0000FF"/>
                  <w:sz w:val="24"/>
                  <w:szCs w:val="24"/>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8">
              <w:r>
                <w:rPr>
                  <w:rFonts w:ascii="Times New Roman" w:hAnsi="Times New Roman"/>
                  <w:b w:val="false"/>
                  <w:i w:val="false"/>
                  <w:color w:val="0000FF"/>
                  <w:sz w:val="24"/>
                  <w:szCs w:val="24"/>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9">
              <w:r>
                <w:rPr>
                  <w:rFonts w:ascii="Times New Roman" w:hAnsi="Times New Roman"/>
                  <w:b w:val="false"/>
                  <w:i w:val="false"/>
                  <w:color w:val="0000FF"/>
                  <w:sz w:val="24"/>
                  <w:szCs w:val="24"/>
                  <w:u w:val="single"/>
                </w:rPr>
                <w:t>https://m.edsoo.ru/863d9a30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0">
              <w:r>
                <w:rPr>
                  <w:rFonts w:ascii="Times New Roman" w:hAnsi="Times New Roman"/>
                  <w:b w:val="false"/>
                  <w:i w:val="false"/>
                  <w:color w:val="0000FF"/>
                  <w:sz w:val="24"/>
                  <w:szCs w:val="24"/>
                  <w:u w:val="single"/>
                </w:rPr>
                <w:t>https://m.edsoo.ru/863d9ba2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Черви. Плоские черви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1">
              <w:r>
                <w:rPr>
                  <w:rFonts w:ascii="Times New Roman" w:hAnsi="Times New Roman"/>
                  <w:b w:val="false"/>
                  <w:i w:val="false"/>
                  <w:color w:val="0000FF"/>
                  <w:sz w:val="24"/>
                  <w:szCs w:val="24"/>
                  <w:u w:val="single"/>
                </w:rPr>
                <w:t>https://m.edsoo.ru/863d9d50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2">
              <w:r>
                <w:rPr>
                  <w:rFonts w:ascii="Times New Roman" w:hAnsi="Times New Roman"/>
                  <w:b w:val="false"/>
                  <w:i w:val="false"/>
                  <w:color w:val="0000FF"/>
                  <w:sz w:val="24"/>
                  <w:szCs w:val="24"/>
                  <w:u w:val="single"/>
                </w:rPr>
                <w:t>https://m.edsoo.ru/863da070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Круглые черви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3">
              <w:r>
                <w:rPr>
                  <w:rFonts w:ascii="Times New Roman" w:hAnsi="Times New Roman"/>
                  <w:b w:val="false"/>
                  <w:i w:val="false"/>
                  <w:color w:val="0000FF"/>
                  <w:sz w:val="24"/>
                  <w:szCs w:val="24"/>
                  <w:u w:val="single"/>
                </w:rPr>
                <w:t>https://m.edsoo.ru/863d9efe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4">
              <w:r>
                <w:rPr>
                  <w:rFonts w:ascii="Times New Roman" w:hAnsi="Times New Roman"/>
                  <w:b w:val="false"/>
                  <w:i w:val="false"/>
                  <w:color w:val="0000FF"/>
                  <w:sz w:val="24"/>
                  <w:szCs w:val="24"/>
                  <w:u w:val="single"/>
                </w:rPr>
                <w:t>https://m.edsoo.ru/863d9efe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членистоногих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5">
              <w:r>
                <w:rPr>
                  <w:rFonts w:ascii="Times New Roman" w:hAnsi="Times New Roman"/>
                  <w:b w:val="false"/>
                  <w:i w:val="false"/>
                  <w:color w:val="0000FF"/>
                  <w:sz w:val="24"/>
                  <w:szCs w:val="24"/>
                  <w:u w:val="single"/>
                </w:rPr>
                <w:t>https://m.edsoo.ru/863da3c2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Ракообразные. Особенности строения и жизнедеятельности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6">
              <w:r>
                <w:rPr>
                  <w:rFonts w:ascii="Times New Roman" w:hAnsi="Times New Roman"/>
                  <w:b w:val="false"/>
                  <w:i w:val="false"/>
                  <w:color w:val="0000FF"/>
                  <w:sz w:val="24"/>
                  <w:szCs w:val="24"/>
                  <w:u w:val="single"/>
                </w:rPr>
                <w:t>https://m.edsoo.ru/863da53e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Паукообразные. Особенности строения и жизнедеятельности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7">
              <w:r>
                <w:rPr>
                  <w:rFonts w:ascii="Times New Roman" w:hAnsi="Times New Roman"/>
                  <w:b w:val="false"/>
                  <w:i w:val="false"/>
                  <w:color w:val="0000FF"/>
                  <w:sz w:val="24"/>
                  <w:szCs w:val="24"/>
                  <w:u w:val="single"/>
                </w:rPr>
                <w:t>https://m.edsoo.ru/863da6a6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8">
              <w:r>
                <w:rPr>
                  <w:rFonts w:ascii="Times New Roman" w:hAnsi="Times New Roman"/>
                  <w:b w:val="false"/>
                  <w:i w:val="false"/>
                  <w:color w:val="0000FF"/>
                  <w:sz w:val="24"/>
                  <w:szCs w:val="24"/>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9">
              <w:r>
                <w:rPr>
                  <w:rFonts w:ascii="Times New Roman" w:hAnsi="Times New Roman"/>
                  <w:b w:val="false"/>
                  <w:i w:val="false"/>
                  <w:color w:val="0000FF"/>
                  <w:sz w:val="24"/>
                  <w:szCs w:val="24"/>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Насекомые с полным превращением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0">
              <w:r>
                <w:rPr>
                  <w:rFonts w:ascii="Times New Roman" w:hAnsi="Times New Roman"/>
                  <w:b w:val="false"/>
                  <w:i w:val="false"/>
                  <w:color w:val="0000FF"/>
                  <w:sz w:val="24"/>
                  <w:szCs w:val="24"/>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1">
              <w:r>
                <w:rPr>
                  <w:rFonts w:ascii="Times New Roman" w:hAnsi="Times New Roman"/>
                  <w:b w:val="false"/>
                  <w:i w:val="false"/>
                  <w:color w:val="0000FF"/>
                  <w:sz w:val="24"/>
                  <w:szCs w:val="24"/>
                  <w:u w:val="single"/>
                </w:rPr>
                <w:t>https://m.edsoo.ru/863dab7e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моллюсков. Значение моллюсков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2">
              <w:r>
                <w:rPr>
                  <w:rFonts w:ascii="Times New Roman" w:hAnsi="Times New Roman"/>
                  <w:b w:val="false"/>
                  <w:i w:val="false"/>
                  <w:color w:val="0000FF"/>
                  <w:sz w:val="24"/>
                  <w:szCs w:val="24"/>
                  <w:u w:val="single"/>
                </w:rPr>
                <w:t>https://m.edsoo.ru/863dacd2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хордовых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3">
              <w:r>
                <w:rPr>
                  <w:rFonts w:ascii="Times New Roman" w:hAnsi="Times New Roman"/>
                  <w:b w:val="false"/>
                  <w:i w:val="false"/>
                  <w:color w:val="0000FF"/>
                  <w:sz w:val="24"/>
                  <w:szCs w:val="24"/>
                  <w:u w:val="single"/>
                </w:rPr>
                <w:t>https://m.edsoo.ru/863dae44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4">
              <w:r>
                <w:rPr>
                  <w:rFonts w:ascii="Times New Roman" w:hAnsi="Times New Roman"/>
                  <w:b w:val="false"/>
                  <w:i w:val="false"/>
                  <w:color w:val="0000FF"/>
                  <w:sz w:val="24"/>
                  <w:szCs w:val="24"/>
                  <w:u w:val="single"/>
                </w:rPr>
                <w:t>https://m.edsoo.ru/863db010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5">
              <w:r>
                <w:rPr>
                  <w:rFonts w:ascii="Times New Roman" w:hAnsi="Times New Roman"/>
                  <w:b w:val="false"/>
                  <w:i w:val="false"/>
                  <w:color w:val="0000FF"/>
                  <w:sz w:val="24"/>
                  <w:szCs w:val="24"/>
                  <w:u w:val="single"/>
                </w:rPr>
                <w:t>https://m.edsoo.ru/863db010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Хрящевые и костные рыбы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6">
              <w:r>
                <w:rPr>
                  <w:rFonts w:ascii="Times New Roman" w:hAnsi="Times New Roman"/>
                  <w:b w:val="false"/>
                  <w:i w:val="false"/>
                  <w:color w:val="0000FF"/>
                  <w:sz w:val="24"/>
                  <w:szCs w:val="24"/>
                  <w:u w:val="single"/>
                </w:rPr>
                <w:t>https://m.edsoo.ru/863db16e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рыб. Значение рыб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7">
              <w:r>
                <w:rPr>
                  <w:rFonts w:ascii="Times New Roman" w:hAnsi="Times New Roman"/>
                  <w:b w:val="false"/>
                  <w:i w:val="false"/>
                  <w:color w:val="0000FF"/>
                  <w:sz w:val="24"/>
                  <w:szCs w:val="24"/>
                  <w:u w:val="single"/>
                </w:rPr>
                <w:t>https://m.edsoo.ru/863db2ea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земноводных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8">
              <w:r>
                <w:rPr>
                  <w:rFonts w:ascii="Times New Roman" w:hAnsi="Times New Roman"/>
                  <w:b w:val="false"/>
                  <w:i w:val="false"/>
                  <w:color w:val="0000FF"/>
                  <w:sz w:val="24"/>
                  <w:szCs w:val="24"/>
                  <w:u w:val="single"/>
                </w:rPr>
                <w:t>https://m.edsoo.ru/863db6be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внутреннего строения и процессов жизнедеятельности земноводных.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9">
              <w:r>
                <w:rPr>
                  <w:rFonts w:ascii="Times New Roman" w:hAnsi="Times New Roman"/>
                  <w:b w:val="false"/>
                  <w:i w:val="false"/>
                  <w:color w:val="0000FF"/>
                  <w:sz w:val="24"/>
                  <w:szCs w:val="24"/>
                  <w:u w:val="single"/>
                </w:rPr>
                <w:t>https://m.edsoo.ru/863db6be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земноводных и их охрана. Значение земноводных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0">
              <w:r>
                <w:rPr>
                  <w:rFonts w:ascii="Times New Roman" w:hAnsi="Times New Roman"/>
                  <w:b w:val="false"/>
                  <w:i w:val="false"/>
                  <w:color w:val="0000FF"/>
                  <w:sz w:val="24"/>
                  <w:szCs w:val="24"/>
                  <w:u w:val="single"/>
                </w:rPr>
                <w:t>https://m.edsoo.ru/863dba1a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пресмыкающихся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1">
              <w:r>
                <w:rPr>
                  <w:rFonts w:ascii="Times New Roman" w:hAnsi="Times New Roman"/>
                  <w:b w:val="false"/>
                  <w:i w:val="false"/>
                  <w:color w:val="0000FF"/>
                  <w:sz w:val="24"/>
                  <w:szCs w:val="24"/>
                  <w:u w:val="single"/>
                </w:rPr>
                <w:t>https://m.edsoo.ru/863dbb78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внутреннего строения и процессов жизнедеятельности пресмыкающихся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2">
              <w:r>
                <w:rPr>
                  <w:rFonts w:ascii="Times New Roman" w:hAnsi="Times New Roman"/>
                  <w:b w:val="false"/>
                  <w:i w:val="false"/>
                  <w:color w:val="0000FF"/>
                  <w:sz w:val="24"/>
                  <w:szCs w:val="24"/>
                  <w:u w:val="single"/>
                </w:rPr>
                <w:t>https://m.edsoo.ru/863dbcc2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пресмыкающихся и их охрана. Значение пресмыкающихся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3">
              <w:r>
                <w:rPr>
                  <w:rFonts w:ascii="Times New Roman" w:hAnsi="Times New Roman"/>
                  <w:b w:val="false"/>
                  <w:i w:val="false"/>
                  <w:color w:val="0000FF"/>
                  <w:sz w:val="24"/>
                  <w:szCs w:val="24"/>
                  <w:u w:val="single"/>
                </w:rPr>
                <w:t>https://m.edsoo.ru/863dbef2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4">
              <w:r>
                <w:rPr>
                  <w:rFonts w:ascii="Times New Roman" w:hAnsi="Times New Roman"/>
                  <w:b w:val="false"/>
                  <w:i w:val="false"/>
                  <w:color w:val="0000FF"/>
                  <w:sz w:val="24"/>
                  <w:szCs w:val="24"/>
                  <w:u w:val="single"/>
                </w:rPr>
                <w:t>https://m.edsoo.ru/863dc1ea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5">
              <w:r>
                <w:rPr>
                  <w:rFonts w:ascii="Times New Roman" w:hAnsi="Times New Roman"/>
                  <w:b w:val="false"/>
                  <w:i w:val="false"/>
                  <w:color w:val="0000FF"/>
                  <w:sz w:val="24"/>
                  <w:szCs w:val="24"/>
                  <w:u w:val="single"/>
                </w:rPr>
                <w:t>https://m.edsoo.ru/863dc352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Поведение птиц. Сезонные явления в жизни птиц</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6">
              <w:r>
                <w:rPr>
                  <w:rFonts w:ascii="Times New Roman" w:hAnsi="Times New Roman"/>
                  <w:b w:val="false"/>
                  <w:i w:val="false"/>
                  <w:color w:val="0000FF"/>
                  <w:sz w:val="24"/>
                  <w:szCs w:val="24"/>
                  <w:u w:val="single"/>
                </w:rPr>
                <w:t>https://m.edsoo.ru/863dc62c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Значение птиц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7">
              <w:r>
                <w:rPr>
                  <w:rFonts w:ascii="Times New Roman" w:hAnsi="Times New Roman"/>
                  <w:b w:val="false"/>
                  <w:i w:val="false"/>
                  <w:color w:val="0000FF"/>
                  <w:sz w:val="24"/>
                  <w:szCs w:val="24"/>
                  <w:u w:val="single"/>
                </w:rPr>
                <w:t>https://m.edsoo.ru/863dc8a2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и среды жизни млекопитающих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8">
              <w:r>
                <w:rPr>
                  <w:rFonts w:ascii="Times New Roman" w:hAnsi="Times New Roman"/>
                  <w:b w:val="false"/>
                  <w:i w:val="false"/>
                  <w:color w:val="0000FF"/>
                  <w:sz w:val="24"/>
                  <w:szCs w:val="24"/>
                  <w:u w:val="single"/>
                </w:rPr>
                <w:t>https://m.edsoo.ru/863dca3c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строения млекопитающих. Практическая работа «Исследование особенностей скелета млекопитающих»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9">
              <w:r>
                <w:rPr>
                  <w:rFonts w:ascii="Times New Roman" w:hAnsi="Times New Roman"/>
                  <w:b w:val="false"/>
                  <w:i w:val="false"/>
                  <w:color w:val="0000FF"/>
                  <w:sz w:val="24"/>
                  <w:szCs w:val="24"/>
                  <w:u w:val="single"/>
                </w:rPr>
                <w:t>https://m.edsoo.ru/863dca3c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0">
              <w:r>
                <w:rPr>
                  <w:rFonts w:ascii="Times New Roman" w:hAnsi="Times New Roman"/>
                  <w:b w:val="false"/>
                  <w:i w:val="false"/>
                  <w:color w:val="0000FF"/>
                  <w:sz w:val="24"/>
                  <w:szCs w:val="24"/>
                  <w:u w:val="single"/>
                </w:rPr>
                <w:t>https://m.edsoo.ru/863dccda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Поведение млекопитающих. Размножение и развитие млекопитающих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1">
              <w:r>
                <w:rPr>
                  <w:rFonts w:ascii="Times New Roman" w:hAnsi="Times New Roman"/>
                  <w:b w:val="false"/>
                  <w:i w:val="false"/>
                  <w:color w:val="0000FF"/>
                  <w:sz w:val="24"/>
                  <w:szCs w:val="24"/>
                  <w:u w:val="single"/>
                </w:rPr>
                <w:t>https://m.edsoo.ru/863dce9c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Многообразие млекопитающих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2">
              <w:r>
                <w:rPr>
                  <w:rFonts w:ascii="Times New Roman" w:hAnsi="Times New Roman"/>
                  <w:b w:val="false"/>
                  <w:i w:val="false"/>
                  <w:color w:val="0000FF"/>
                  <w:sz w:val="24"/>
                  <w:szCs w:val="24"/>
                  <w:u w:val="single"/>
                </w:rPr>
                <w:t>https://m.edsoo.ru/863dd374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Значение млекопитающих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3">
              <w:r>
                <w:rPr>
                  <w:rFonts w:ascii="Times New Roman" w:hAnsi="Times New Roman"/>
                  <w:b w:val="false"/>
                  <w:i w:val="false"/>
                  <w:color w:val="0000FF"/>
                  <w:sz w:val="24"/>
                  <w:szCs w:val="24"/>
                  <w:u w:val="single"/>
                </w:rPr>
                <w:t>https://m.edsoo.ru/863dd4e6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Обобщающий урок по теме «Позвоночные животные»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Эволюционное развитие животного мира на Земле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4">
              <w:r>
                <w:rPr>
                  <w:rFonts w:ascii="Times New Roman" w:hAnsi="Times New Roman"/>
                  <w:b w:val="false"/>
                  <w:i w:val="false"/>
                  <w:color w:val="0000FF"/>
                  <w:sz w:val="24"/>
                  <w:szCs w:val="24"/>
                  <w:u w:val="single"/>
                </w:rPr>
                <w:t>https://m.edsoo.ru/863dd8ba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5">
              <w:r>
                <w:rPr>
                  <w:rFonts w:ascii="Times New Roman" w:hAnsi="Times New Roman"/>
                  <w:b w:val="false"/>
                  <w:i w:val="false"/>
                  <w:color w:val="0000FF"/>
                  <w:sz w:val="24"/>
                  <w:szCs w:val="24"/>
                  <w:u w:val="single"/>
                </w:rPr>
                <w:t>https://m.edsoo.ru/863dda2c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этапы эволюции беспозвоночных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6">
              <w:r>
                <w:rPr>
                  <w:rFonts w:ascii="Times New Roman" w:hAnsi="Times New Roman"/>
                  <w:b w:val="false"/>
                  <w:i w:val="false"/>
                  <w:color w:val="0000FF"/>
                  <w:sz w:val="24"/>
                  <w:szCs w:val="24"/>
                  <w:u w:val="single"/>
                </w:rPr>
                <w:t>https://m.edsoo.ru/863ddb94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этапы эволюции 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7">
              <w:r>
                <w:rPr>
                  <w:rFonts w:ascii="Times New Roman" w:hAnsi="Times New Roman"/>
                  <w:b w:val="false"/>
                  <w:i w:val="false"/>
                  <w:color w:val="0000FF"/>
                  <w:sz w:val="24"/>
                  <w:szCs w:val="24"/>
                  <w:u w:val="single"/>
                </w:rPr>
                <w:t>https://m.edsoo.ru/863ddd60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Животные и среда обитания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8">
              <w:r>
                <w:rPr>
                  <w:rFonts w:ascii="Times New Roman" w:hAnsi="Times New Roman"/>
                  <w:b w:val="false"/>
                  <w:i w:val="false"/>
                  <w:color w:val="0000FF"/>
                  <w:sz w:val="24"/>
                  <w:szCs w:val="24"/>
                  <w:u w:val="single"/>
                </w:rPr>
                <w:t>https://m.edsoo.ru/863de058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Популяции животных, их характеристики. Пищевые связи в природном сообществе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9">
              <w:r>
                <w:rPr>
                  <w:rFonts w:ascii="Times New Roman" w:hAnsi="Times New Roman"/>
                  <w:b w:val="false"/>
                  <w:i w:val="false"/>
                  <w:color w:val="0000FF"/>
                  <w:sz w:val="24"/>
                  <w:szCs w:val="24"/>
                  <w:u w:val="single"/>
                </w:rPr>
                <w:t>https://m.edsoo.ru/863de1ca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Животный мир природных зон Земли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0">
              <w:r>
                <w:rPr>
                  <w:rFonts w:ascii="Times New Roman" w:hAnsi="Times New Roman"/>
                  <w:b w:val="false"/>
                  <w:i w:val="false"/>
                  <w:color w:val="0000FF"/>
                  <w:sz w:val="24"/>
                  <w:szCs w:val="24"/>
                  <w:u w:val="single"/>
                </w:rPr>
                <w:t>https://m.edsoo.ru/863de6c0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Воздействие человека на животных в природе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1">
              <w:r>
                <w:rPr>
                  <w:rFonts w:ascii="Times New Roman" w:hAnsi="Times New Roman"/>
                  <w:b w:val="false"/>
                  <w:i w:val="false"/>
                  <w:color w:val="0000FF"/>
                  <w:sz w:val="24"/>
                  <w:szCs w:val="24"/>
                  <w:u w:val="single"/>
                </w:rPr>
                <w:t>https://m.edsoo.ru/863de846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Сельскохозяйственные животные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2">
              <w:r>
                <w:rPr>
                  <w:rFonts w:ascii="Times New Roman" w:hAnsi="Times New Roman"/>
                  <w:b w:val="false"/>
                  <w:i w:val="false"/>
                  <w:color w:val="0000FF"/>
                  <w:sz w:val="24"/>
                  <w:szCs w:val="24"/>
                  <w:u w:val="single"/>
                </w:rPr>
                <w:t>https://m.edsoo.ru/863de9a4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Животные в городе. Меры сохранения животного мира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3">
              <w:r>
                <w:rPr>
                  <w:rFonts w:ascii="Times New Roman" w:hAnsi="Times New Roman"/>
                  <w:b w:val="false"/>
                  <w:i w:val="false"/>
                  <w:color w:val="0000FF"/>
                  <w:sz w:val="24"/>
                  <w:szCs w:val="24"/>
                  <w:u w:val="single"/>
                </w:rPr>
                <w:t>https://m.edsoo.ru/863dec7e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Обобщающий урок по теме «Строение и жизнедеятельность организма животного»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Обобщающий урок по теме «Систематические группы животных»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38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11.5 </w:t>
            </w:r>
          </w:p>
        </w:tc>
        <w:tc>
          <w:tcPr>
            <w:tcW w:w="430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9 КЛАСС </w:t>
      </w:r>
    </w:p>
    <w:tbl>
      <w:tblPr>
        <w:tblW w:w="13594" w:type="dxa"/>
        <w:jc w:val="left"/>
        <w:tblInd w:w="0" w:type="dxa"/>
        <w:tblCellMar>
          <w:top w:w="50" w:type="dxa"/>
          <w:left w:w="100" w:type="dxa"/>
          <w:bottom w:w="0" w:type="dxa"/>
          <w:right w:w="108" w:type="dxa"/>
        </w:tblCellMar>
      </w:tblPr>
      <w:tblGrid>
        <w:gridCol w:w="539"/>
        <w:gridCol w:w="2881"/>
        <w:gridCol w:w="1187"/>
        <w:gridCol w:w="2184"/>
        <w:gridCol w:w="2327"/>
        <w:gridCol w:w="1652"/>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652"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Науки о человеке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4">
              <w:r>
                <w:rPr>
                  <w:rFonts w:ascii="Times New Roman" w:hAnsi="Times New Roman"/>
                  <w:b w:val="false"/>
                  <w:i w:val="false"/>
                  <w:color w:val="0000FF"/>
                  <w:sz w:val="24"/>
                  <w:szCs w:val="24"/>
                  <w:u w:val="single"/>
                </w:rPr>
                <w:t>https://m.edsoo.ru/863df188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как часть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5">
              <w:r>
                <w:rPr>
                  <w:rFonts w:ascii="Times New Roman" w:hAnsi="Times New Roman"/>
                  <w:b w:val="false"/>
                  <w:i w:val="false"/>
                  <w:color w:val="0000FF"/>
                  <w:sz w:val="24"/>
                  <w:szCs w:val="24"/>
                  <w:u w:val="single"/>
                </w:rPr>
                <w:t>https://m.edsoo.ru/863df354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6">
              <w:r>
                <w:rPr>
                  <w:rFonts w:ascii="Times New Roman" w:hAnsi="Times New Roman"/>
                  <w:b w:val="false"/>
                  <w:i w:val="false"/>
                  <w:color w:val="0000FF"/>
                  <w:sz w:val="24"/>
                  <w:szCs w:val="24"/>
                  <w:u w:val="single"/>
                </w:rPr>
                <w:t>https://m.edsoo.ru/863df354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химический состав клетки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7">
              <w:r>
                <w:rPr>
                  <w:rFonts w:ascii="Times New Roman" w:hAnsi="Times New Roman"/>
                  <w:b w:val="false"/>
                  <w:i w:val="false"/>
                  <w:color w:val="0000FF"/>
                  <w:sz w:val="24"/>
                  <w:szCs w:val="24"/>
                  <w:u w:val="single"/>
                </w:rPr>
                <w:t>https://m.edsoo.ru/863df4a8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8">
              <w:r>
                <w:rPr>
                  <w:rFonts w:ascii="Times New Roman" w:hAnsi="Times New Roman"/>
                  <w:b w:val="false"/>
                  <w:i w:val="false"/>
                  <w:color w:val="0000FF"/>
                  <w:sz w:val="24"/>
                  <w:szCs w:val="24"/>
                  <w:u w:val="single"/>
                </w:rPr>
                <w:t>https://m.edsoo.ru/863df606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9">
              <w:r>
                <w:rPr>
                  <w:rFonts w:ascii="Times New Roman" w:hAnsi="Times New Roman"/>
                  <w:b w:val="false"/>
                  <w:i w:val="false"/>
                  <w:color w:val="0000FF"/>
                  <w:sz w:val="24"/>
                  <w:szCs w:val="24"/>
                  <w:u w:val="single"/>
                </w:rPr>
                <w:t>https://m.edsoo.ru/863dfae8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Нервные клетки. Рефлекс. Рецепторы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0">
              <w:r>
                <w:rPr>
                  <w:rFonts w:ascii="Times New Roman" w:hAnsi="Times New Roman"/>
                  <w:b w:val="false"/>
                  <w:i w:val="false"/>
                  <w:color w:val="0000FF"/>
                  <w:sz w:val="24"/>
                  <w:szCs w:val="24"/>
                  <w:u w:val="single"/>
                </w:rPr>
                <w:t>https://m.edsoo.ru/863dfdb8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Нервная система человека, ее организация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1">
              <w:r>
                <w:rPr>
                  <w:rFonts w:ascii="Times New Roman" w:hAnsi="Times New Roman"/>
                  <w:b w:val="false"/>
                  <w:i w:val="false"/>
                  <w:color w:val="0000FF"/>
                  <w:sz w:val="24"/>
                  <w:szCs w:val="24"/>
                  <w:u w:val="single"/>
                </w:rPr>
                <w:t>https://m.edsoo.ru/863dfc6e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Спинной мозг, его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2">
              <w:r>
                <w:rPr>
                  <w:rFonts w:ascii="Times New Roman" w:hAnsi="Times New Roman"/>
                  <w:b w:val="false"/>
                  <w:i w:val="false"/>
                  <w:color w:val="0000FF"/>
                  <w:sz w:val="24"/>
                  <w:szCs w:val="24"/>
                  <w:u w:val="single"/>
                </w:rPr>
                <w:t>https://m.edsoo.ru/863dff0c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Головной мозг, его строение и функции. Практическая работа «Изучение головного мозга человека (по муляжам)»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3">
              <w:r>
                <w:rPr>
                  <w:rFonts w:ascii="Times New Roman" w:hAnsi="Times New Roman"/>
                  <w:b w:val="false"/>
                  <w:i w:val="false"/>
                  <w:color w:val="0000FF"/>
                  <w:sz w:val="24"/>
                  <w:szCs w:val="24"/>
                  <w:u w:val="single"/>
                </w:rPr>
                <w:t>https://m.edsoo.ru/863e00ba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Вегетативная нервная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4">
              <w:r>
                <w:rPr>
                  <w:rFonts w:ascii="Times New Roman" w:hAnsi="Times New Roman"/>
                  <w:b w:val="false"/>
                  <w:i w:val="false"/>
                  <w:color w:val="0000FF"/>
                  <w:sz w:val="24"/>
                  <w:szCs w:val="24"/>
                  <w:u w:val="single"/>
                </w:rPr>
                <w:t>https://m.edsoo.ru/863e0682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Нервная система как единое целое. Нарушения в работе нервной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5">
              <w:r>
                <w:rPr>
                  <w:rFonts w:ascii="Times New Roman" w:hAnsi="Times New Roman"/>
                  <w:b w:val="false"/>
                  <w:i w:val="false"/>
                  <w:color w:val="0000FF"/>
                  <w:sz w:val="24"/>
                  <w:szCs w:val="24"/>
                  <w:u w:val="single"/>
                </w:rPr>
                <w:t>https://m.edsoo.ru/863e0682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Эндокринная система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6">
              <w:r>
                <w:rPr>
                  <w:rFonts w:ascii="Times New Roman" w:hAnsi="Times New Roman"/>
                  <w:b w:val="false"/>
                  <w:i w:val="false"/>
                  <w:color w:val="0000FF"/>
                  <w:sz w:val="24"/>
                  <w:szCs w:val="24"/>
                  <w:u w:val="single"/>
                </w:rPr>
                <w:t>https://m.edsoo.ru/863e098e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рефлекторной и гуморальной регуляции функций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7">
              <w:r>
                <w:rPr>
                  <w:rFonts w:ascii="Times New Roman" w:hAnsi="Times New Roman"/>
                  <w:b w:val="false"/>
                  <w:i w:val="false"/>
                  <w:color w:val="0000FF"/>
                  <w:sz w:val="24"/>
                  <w:szCs w:val="24"/>
                  <w:u w:val="single"/>
                </w:rPr>
                <w:t>https://m.edsoo.ru/863e0c36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Скелет человека, строение его отделов и функции. Практическая работа «Изучение строения костей (на муляжах)»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8">
              <w:r>
                <w:rPr>
                  <w:rFonts w:ascii="Times New Roman" w:hAnsi="Times New Roman"/>
                  <w:b w:val="false"/>
                  <w:i w:val="false"/>
                  <w:color w:val="0000FF"/>
                  <w:sz w:val="24"/>
                  <w:szCs w:val="24"/>
                  <w:u w:val="single"/>
                </w:rPr>
                <w:t>https://m.edsoo.ru/863e10b4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Кости, их химический состав, строение. Типы костей. Практическая работа «Исследование свойств кости»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9">
              <w:r>
                <w:rPr>
                  <w:rFonts w:ascii="Times New Roman" w:hAnsi="Times New Roman"/>
                  <w:b w:val="false"/>
                  <w:i w:val="false"/>
                  <w:color w:val="0000FF"/>
                  <w:sz w:val="24"/>
                  <w:szCs w:val="24"/>
                  <w:u w:val="single"/>
                </w:rPr>
                <w:t>https://m.edsoo.ru/863e0d9e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0">
              <w:r>
                <w:rPr>
                  <w:rFonts w:ascii="Times New Roman" w:hAnsi="Times New Roman"/>
                  <w:b w:val="false"/>
                  <w:i w:val="false"/>
                  <w:color w:val="0000FF"/>
                  <w:sz w:val="24"/>
                  <w:szCs w:val="24"/>
                  <w:u w:val="single"/>
                </w:rPr>
                <w:t>https://m.edsoo.ru/863e1398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Нарушения опорно-двигательной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1">
              <w:r>
                <w:rPr>
                  <w:rFonts w:ascii="Times New Roman" w:hAnsi="Times New Roman"/>
                  <w:b w:val="false"/>
                  <w:i w:val="false"/>
                  <w:color w:val="0000FF"/>
                  <w:sz w:val="24"/>
                  <w:szCs w:val="24"/>
                  <w:u w:val="single"/>
                </w:rPr>
                <w:t>https://m.edsoo.ru/863e15f0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2">
              <w:r>
                <w:rPr>
                  <w:rFonts w:ascii="Times New Roman" w:hAnsi="Times New Roman"/>
                  <w:b w:val="false"/>
                  <w:i w:val="false"/>
                  <w:color w:val="0000FF"/>
                  <w:sz w:val="24"/>
                  <w:szCs w:val="24"/>
                  <w:u w:val="single"/>
                </w:rPr>
                <w:t>https://m.edsoo.ru/863e15f0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Внутренняя среда организма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3">
              <w:r>
                <w:rPr>
                  <w:rFonts w:ascii="Times New Roman" w:hAnsi="Times New Roman"/>
                  <w:b w:val="false"/>
                  <w:i w:val="false"/>
                  <w:color w:val="0000FF"/>
                  <w:sz w:val="24"/>
                  <w:szCs w:val="24"/>
                  <w:u w:val="single"/>
                </w:rPr>
                <w:t>https://m.edsoo.ru/863e1712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Состав крови. Лабораторная работа «Изучение микроскопического строения крови человека и лягушки (сравнение)»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4">
              <w:r>
                <w:rPr>
                  <w:rFonts w:ascii="Times New Roman" w:hAnsi="Times New Roman"/>
                  <w:b w:val="false"/>
                  <w:i w:val="false"/>
                  <w:color w:val="0000FF"/>
                  <w:sz w:val="24"/>
                  <w:szCs w:val="24"/>
                  <w:u w:val="single"/>
                </w:rPr>
                <w:t>https://m.edsoo.ru/863e1712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Свёртывание крови. Переливание крови. Группы крови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5">
              <w:r>
                <w:rPr>
                  <w:rFonts w:ascii="Times New Roman" w:hAnsi="Times New Roman"/>
                  <w:b w:val="false"/>
                  <w:i w:val="false"/>
                  <w:color w:val="0000FF"/>
                  <w:sz w:val="24"/>
                  <w:szCs w:val="24"/>
                  <w:u w:val="single"/>
                </w:rPr>
                <w:t>https://m.edsoo.ru/863e182a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Иммунитет и его виды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6">
              <w:r>
                <w:rPr>
                  <w:rFonts w:ascii="Times New Roman" w:hAnsi="Times New Roman"/>
                  <w:b w:val="false"/>
                  <w:i w:val="false"/>
                  <w:color w:val="0000FF"/>
                  <w:sz w:val="24"/>
                  <w:szCs w:val="24"/>
                  <w:u w:val="single"/>
                </w:rPr>
                <w:t>https://m.edsoo.ru/863e1942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кровообращения Строение и работа сердца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7">
              <w:r>
                <w:rPr>
                  <w:rFonts w:ascii="Times New Roman" w:hAnsi="Times New Roman"/>
                  <w:b w:val="false"/>
                  <w:i w:val="false"/>
                  <w:color w:val="0000FF"/>
                  <w:sz w:val="24"/>
                  <w:szCs w:val="24"/>
                  <w:u w:val="single"/>
                </w:rPr>
                <w:t>https://m.edsoo.ru/863e1d70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Сосудистая система. Практическая работа «Измерение кровяного давления»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8">
              <w:r>
                <w:rPr>
                  <w:rFonts w:ascii="Times New Roman" w:hAnsi="Times New Roman"/>
                  <w:b w:val="false"/>
                  <w:i w:val="false"/>
                  <w:color w:val="0000FF"/>
                  <w:sz w:val="24"/>
                  <w:szCs w:val="24"/>
                  <w:u w:val="single"/>
                </w:rPr>
                <w:t>https://m.edsoo.ru/863e1e9c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9">
              <w:r>
                <w:rPr>
                  <w:rFonts w:ascii="Times New Roman" w:hAnsi="Times New Roman"/>
                  <w:b w:val="false"/>
                  <w:i w:val="false"/>
                  <w:color w:val="0000FF"/>
                  <w:sz w:val="24"/>
                  <w:szCs w:val="24"/>
                  <w:u w:val="single"/>
                </w:rPr>
                <w:t>https://m.edsoo.ru/863e20d6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0">
              <w:r>
                <w:rPr>
                  <w:rFonts w:ascii="Times New Roman" w:hAnsi="Times New Roman"/>
                  <w:b w:val="false"/>
                  <w:i w:val="false"/>
                  <w:color w:val="0000FF"/>
                  <w:sz w:val="24"/>
                  <w:szCs w:val="24"/>
                  <w:u w:val="single"/>
                </w:rPr>
                <w:t>https://m.edsoo.ru/863e220c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Дыхание и его значение. Органы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1">
              <w:r>
                <w:rPr>
                  <w:rFonts w:ascii="Times New Roman" w:hAnsi="Times New Roman"/>
                  <w:b w:val="false"/>
                  <w:i w:val="false"/>
                  <w:color w:val="0000FF"/>
                  <w:sz w:val="24"/>
                  <w:szCs w:val="24"/>
                  <w:u w:val="single"/>
                </w:rPr>
                <w:t>https://m.edsoo.ru/863e231a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2">
              <w:r>
                <w:rPr>
                  <w:rFonts w:ascii="Times New Roman" w:hAnsi="Times New Roman"/>
                  <w:b w:val="false"/>
                  <w:i w:val="false"/>
                  <w:color w:val="0000FF"/>
                  <w:sz w:val="24"/>
                  <w:szCs w:val="24"/>
                  <w:u w:val="single"/>
                </w:rPr>
                <w:t>https://m.edsoo.ru/863e25fe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Заболевания органов дыхания и их профилактика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3">
              <w:r>
                <w:rPr>
                  <w:rFonts w:ascii="Times New Roman" w:hAnsi="Times New Roman"/>
                  <w:b w:val="false"/>
                  <w:i w:val="false"/>
                  <w:color w:val="0000FF"/>
                  <w:sz w:val="24"/>
                  <w:szCs w:val="24"/>
                  <w:u w:val="single"/>
                </w:rPr>
                <w:t>https://m.edsoo.ru/863e2aae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4">
              <w:r>
                <w:rPr>
                  <w:rFonts w:ascii="Times New Roman" w:hAnsi="Times New Roman"/>
                  <w:b w:val="false"/>
                  <w:i w:val="false"/>
                  <w:color w:val="0000FF"/>
                  <w:sz w:val="24"/>
                  <w:szCs w:val="24"/>
                  <w:u w:val="single"/>
                </w:rPr>
                <w:t>https://m.edsoo.ru/863e2e64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Питательные вещества и пищевые продукты. Питание и его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5">
              <w:r>
                <w:rPr>
                  <w:rFonts w:ascii="Times New Roman" w:hAnsi="Times New Roman"/>
                  <w:b w:val="false"/>
                  <w:i w:val="false"/>
                  <w:color w:val="0000FF"/>
                  <w:sz w:val="24"/>
                  <w:szCs w:val="24"/>
                  <w:u w:val="single"/>
                </w:rPr>
                <w:t>https://m.edsoo.ru/863e2f9a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пищеварения, их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6">
              <w:r>
                <w:rPr>
                  <w:rFonts w:ascii="Times New Roman" w:hAnsi="Times New Roman"/>
                  <w:b w:val="false"/>
                  <w:i w:val="false"/>
                  <w:color w:val="0000FF"/>
                  <w:sz w:val="24"/>
                  <w:szCs w:val="24"/>
                  <w:u w:val="single"/>
                </w:rPr>
                <w:t>https://m.edsoo.ru/863e2f9a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Пищеварение в ротовой полости. Практическая работа «Исследование действия ферментов слюны на крахмал»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7">
              <w:r>
                <w:rPr>
                  <w:rFonts w:ascii="Times New Roman" w:hAnsi="Times New Roman"/>
                  <w:b w:val="false"/>
                  <w:i w:val="false"/>
                  <w:color w:val="0000FF"/>
                  <w:sz w:val="24"/>
                  <w:szCs w:val="24"/>
                  <w:u w:val="single"/>
                </w:rPr>
                <w:t>https://m.edsoo.ru/863e30d0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Пищеварение в желудке и кишечнике. Практическая работа «Наблюдение действия желудочного сока на белки»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8">
              <w:r>
                <w:rPr>
                  <w:rFonts w:ascii="Times New Roman" w:hAnsi="Times New Roman"/>
                  <w:b w:val="false"/>
                  <w:i w:val="false"/>
                  <w:color w:val="0000FF"/>
                  <w:sz w:val="24"/>
                  <w:szCs w:val="24"/>
                  <w:u w:val="single"/>
                </w:rPr>
                <w:t>https://m.edsoo.ru/863e30d0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изучения органов пищеварения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9">
              <w:r>
                <w:rPr>
                  <w:rFonts w:ascii="Times New Roman" w:hAnsi="Times New Roman"/>
                  <w:b w:val="false"/>
                  <w:i w:val="false"/>
                  <w:color w:val="0000FF"/>
                  <w:sz w:val="24"/>
                  <w:szCs w:val="24"/>
                  <w:u w:val="single"/>
                </w:rPr>
                <w:t>https://m.edsoo.ru/863e3422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Гигиена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0">
              <w:r>
                <w:rPr>
                  <w:rFonts w:ascii="Times New Roman" w:hAnsi="Times New Roman"/>
                  <w:b w:val="false"/>
                  <w:i w:val="false"/>
                  <w:color w:val="0000FF"/>
                  <w:sz w:val="24"/>
                  <w:szCs w:val="24"/>
                  <w:u w:val="single"/>
                </w:rPr>
                <w:t>https://m.edsoo.ru/863e3666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1">
              <w:r>
                <w:rPr>
                  <w:rFonts w:ascii="Times New Roman" w:hAnsi="Times New Roman"/>
                  <w:b w:val="false"/>
                  <w:i w:val="false"/>
                  <w:color w:val="0000FF"/>
                  <w:sz w:val="24"/>
                  <w:szCs w:val="24"/>
                  <w:u w:val="single"/>
                </w:rPr>
                <w:t>https://m.edsoo.ru/863e3792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Регуляция обмена веществ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2">
              <w:r>
                <w:rPr>
                  <w:rFonts w:ascii="Times New Roman" w:hAnsi="Times New Roman"/>
                  <w:b w:val="false"/>
                  <w:i w:val="false"/>
                  <w:color w:val="0000FF"/>
                  <w:sz w:val="24"/>
                  <w:szCs w:val="24"/>
                  <w:u w:val="single"/>
                </w:rPr>
                <w:t>https://m.edsoo.ru/863e38a0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Витамины и их роль для организма. Практическая работа «Способы сохранения витаминов в пищевых продуктах»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3">
              <w:r>
                <w:rPr>
                  <w:rFonts w:ascii="Times New Roman" w:hAnsi="Times New Roman"/>
                  <w:b w:val="false"/>
                  <w:i w:val="false"/>
                  <w:color w:val="0000FF"/>
                  <w:sz w:val="24"/>
                  <w:szCs w:val="24"/>
                  <w:u w:val="single"/>
                </w:rPr>
                <w:t>https://m.edsoo.ru/863e39ae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Нормы и режим питания. Нарушение обмена веществ Практическая работа «Составление меню в зависимости от калорийности пищи»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4">
              <w:r>
                <w:rPr>
                  <w:rFonts w:ascii="Times New Roman" w:hAnsi="Times New Roman"/>
                  <w:b w:val="false"/>
                  <w:i w:val="false"/>
                  <w:color w:val="0000FF"/>
                  <w:sz w:val="24"/>
                  <w:szCs w:val="24"/>
                  <w:u w:val="single"/>
                </w:rPr>
                <w:t>https://m.edsoo.ru/863e3d14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и функции кожи. Практическая работа «Исследование с помощью лупы тыльной и ладонной стороны кисти»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5">
              <w:r>
                <w:rPr>
                  <w:rFonts w:ascii="Times New Roman" w:hAnsi="Times New Roman"/>
                  <w:b w:val="false"/>
                  <w:i w:val="false"/>
                  <w:color w:val="0000FF"/>
                  <w:sz w:val="24"/>
                  <w:szCs w:val="24"/>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6">
              <w:r>
                <w:rPr>
                  <w:rFonts w:ascii="Times New Roman" w:hAnsi="Times New Roman"/>
                  <w:b w:val="false"/>
                  <w:i w:val="false"/>
                  <w:color w:val="0000FF"/>
                  <w:sz w:val="24"/>
                  <w:szCs w:val="24"/>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Кожа и терморегуляция. Практическая работа «Определение жирности различных участков кожи лица»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7">
              <w:r>
                <w:rPr>
                  <w:rFonts w:ascii="Times New Roman" w:hAnsi="Times New Roman"/>
                  <w:b w:val="false"/>
                  <w:i w:val="false"/>
                  <w:color w:val="0000FF"/>
                  <w:sz w:val="24"/>
                  <w:szCs w:val="24"/>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Заболевания кожи и их предупреждение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8">
              <w:r>
                <w:rPr>
                  <w:rFonts w:ascii="Times New Roman" w:hAnsi="Times New Roman"/>
                  <w:b w:val="false"/>
                  <w:i w:val="false"/>
                  <w:color w:val="0000FF"/>
                  <w:sz w:val="24"/>
                  <w:szCs w:val="24"/>
                  <w:u w:val="single"/>
                </w:rPr>
                <w:t>https://m.edsoo.ru/863e41ba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Гигиена кожи. Закаливание. Практическая работа «Описание основных гигиенических требований к одежде и обуви»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9">
              <w:r>
                <w:rPr>
                  <w:rFonts w:ascii="Times New Roman" w:hAnsi="Times New Roman"/>
                  <w:b w:val="false"/>
                  <w:i w:val="false"/>
                  <w:color w:val="0000FF"/>
                  <w:sz w:val="24"/>
                  <w:szCs w:val="24"/>
                  <w:u w:val="single"/>
                </w:rPr>
                <w:t>https://m.edsoo.ru/863e4084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0">
              <w:r>
                <w:rPr>
                  <w:rFonts w:ascii="Times New Roman" w:hAnsi="Times New Roman"/>
                  <w:b w:val="false"/>
                  <w:i w:val="false"/>
                  <w:color w:val="0000FF"/>
                  <w:sz w:val="24"/>
                  <w:szCs w:val="24"/>
                  <w:u w:val="single"/>
                </w:rPr>
                <w:t>https://m.edsoo.ru/863e4516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Образование мочи. Регуляция работы органов мочевыделительной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1">
              <w:r>
                <w:rPr>
                  <w:rFonts w:ascii="Times New Roman" w:hAnsi="Times New Roman"/>
                  <w:b w:val="false"/>
                  <w:i w:val="false"/>
                  <w:color w:val="0000FF"/>
                  <w:sz w:val="24"/>
                  <w:szCs w:val="24"/>
                  <w:u w:val="single"/>
                </w:rPr>
                <w:t>https://m.edsoo.ru/863e4746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2">
              <w:r>
                <w:rPr>
                  <w:rFonts w:ascii="Times New Roman" w:hAnsi="Times New Roman"/>
                  <w:b w:val="false"/>
                  <w:i w:val="false"/>
                  <w:color w:val="0000FF"/>
                  <w:sz w:val="24"/>
                  <w:szCs w:val="24"/>
                  <w:u w:val="single"/>
                </w:rPr>
                <w:t>https://m.edsoo.ru/863e485e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размножения человека. Наследование признаков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3">
              <w:r>
                <w:rPr>
                  <w:rFonts w:ascii="Times New Roman" w:hAnsi="Times New Roman"/>
                  <w:b w:val="false"/>
                  <w:i w:val="false"/>
                  <w:color w:val="0000FF"/>
                  <w:sz w:val="24"/>
                  <w:szCs w:val="24"/>
                  <w:u w:val="single"/>
                </w:rPr>
                <w:t>https://m.edsoo.ru/863e4ec6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репродукции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4">
              <w:r>
                <w:rPr>
                  <w:rFonts w:ascii="Times New Roman" w:hAnsi="Times New Roman"/>
                  <w:b w:val="false"/>
                  <w:i w:val="false"/>
                  <w:color w:val="0000FF"/>
                  <w:sz w:val="24"/>
                  <w:szCs w:val="24"/>
                  <w:u w:val="single"/>
                </w:rPr>
                <w:t>https://m.edsoo.ru/863e4c50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5">
              <w:r>
                <w:rPr>
                  <w:rFonts w:ascii="Times New Roman" w:hAnsi="Times New Roman"/>
                  <w:b w:val="false"/>
                  <w:i w:val="false"/>
                  <w:color w:val="0000FF"/>
                  <w:sz w:val="24"/>
                  <w:szCs w:val="24"/>
                  <w:u w:val="single"/>
                </w:rPr>
                <w:t>https://m.edsoo.ru/863e4ec6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Беременность и 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6">
              <w:r>
                <w:rPr>
                  <w:rFonts w:ascii="Times New Roman" w:hAnsi="Times New Roman"/>
                  <w:b w:val="false"/>
                  <w:i w:val="false"/>
                  <w:color w:val="0000FF"/>
                  <w:sz w:val="24"/>
                  <w:szCs w:val="24"/>
                  <w:u w:val="single"/>
                </w:rPr>
                <w:t>https://m.edsoo.ru/863e4da4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Рост и развитие ребенка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7">
              <w:r>
                <w:rPr>
                  <w:rFonts w:ascii="Times New Roman" w:hAnsi="Times New Roman"/>
                  <w:b w:val="false"/>
                  <w:i w:val="false"/>
                  <w:color w:val="0000FF"/>
                  <w:sz w:val="24"/>
                  <w:szCs w:val="24"/>
                  <w:u w:val="single"/>
                </w:rPr>
                <w:t>https://m.edsoo.ru/863e4da4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8">
              <w:r>
                <w:rPr>
                  <w:rFonts w:ascii="Times New Roman" w:hAnsi="Times New Roman"/>
                  <w:b w:val="false"/>
                  <w:i w:val="false"/>
                  <w:color w:val="0000FF"/>
                  <w:sz w:val="24"/>
                  <w:szCs w:val="24"/>
                  <w:u w:val="single"/>
                </w:rPr>
                <w:t>https://m.edsoo.ru/863e4fd4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9">
              <w:r>
                <w:rPr>
                  <w:rFonts w:ascii="Times New Roman" w:hAnsi="Times New Roman"/>
                  <w:b w:val="false"/>
                  <w:i w:val="false"/>
                  <w:color w:val="0000FF"/>
                  <w:sz w:val="24"/>
                  <w:szCs w:val="24"/>
                  <w:u w:val="single"/>
                </w:rPr>
                <w:t>https://m.edsoo.ru/863e50ec</w:t>
              </w:r>
            </w:hyperlink>
            <w:r>
              <w:rPr>
                <w:rFonts w:ascii="Times New Roman" w:hAnsi="Times New Roman"/>
                <w:b w:val="false"/>
                <w:i w:val="false"/>
                <w:color w:val="000000"/>
                <w:sz w:val="24"/>
                <w:szCs w:val="24"/>
              </w:rPr>
              <w:t xml:space="preserve"> </w:t>
            </w:r>
            <w:hyperlink r:id="rId280">
              <w:r>
                <w:rPr>
                  <w:rFonts w:ascii="Times New Roman" w:hAnsi="Times New Roman"/>
                  <w:b w:val="false"/>
                  <w:i w:val="false"/>
                  <w:color w:val="0000FF"/>
                  <w:sz w:val="24"/>
                  <w:szCs w:val="24"/>
                  <w:u w:val="single"/>
                </w:rPr>
                <w:t>https://m.edsoo.ru/863e51fa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Ухо и слух. Практическая работа «Изучение строения органа слуха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1">
              <w:r>
                <w:rPr>
                  <w:rFonts w:ascii="Times New Roman" w:hAnsi="Times New Roman"/>
                  <w:b w:val="false"/>
                  <w:i w:val="false"/>
                  <w:color w:val="0000FF"/>
                  <w:sz w:val="24"/>
                  <w:szCs w:val="24"/>
                  <w:u w:val="single"/>
                </w:rPr>
                <w:t>https://m.edsoo.ru/863e5416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Органы равновесия, мышечное чувство, осязание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2">
              <w:r>
                <w:rPr>
                  <w:rFonts w:ascii="Times New Roman" w:hAnsi="Times New Roman"/>
                  <w:b w:val="false"/>
                  <w:i w:val="false"/>
                  <w:color w:val="0000FF"/>
                  <w:sz w:val="24"/>
                  <w:szCs w:val="24"/>
                  <w:u w:val="single"/>
                </w:rPr>
                <w:t>https://m.edsoo.ru/863e5538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Вкусовой и обонятельный анализаторы. Взаимодействие сенсорных систем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3">
              <w:r>
                <w:rPr>
                  <w:rFonts w:ascii="Times New Roman" w:hAnsi="Times New Roman"/>
                  <w:b w:val="false"/>
                  <w:i w:val="false"/>
                  <w:color w:val="0000FF"/>
                  <w:sz w:val="24"/>
                  <w:szCs w:val="24"/>
                  <w:u w:val="single"/>
                </w:rPr>
                <w:t>https://m.edsoo.ru/863e5538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Психика и поведение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4">
              <w:r>
                <w:rPr>
                  <w:rFonts w:ascii="Times New Roman" w:hAnsi="Times New Roman"/>
                  <w:b w:val="false"/>
                  <w:i w:val="false"/>
                  <w:color w:val="0000FF"/>
                  <w:sz w:val="24"/>
                  <w:szCs w:val="24"/>
                  <w:u w:val="single"/>
                </w:rPr>
                <w:t>https://m.edsoo.ru/863e5646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Высшая нервная деятельность человека, история ее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5">
              <w:r>
                <w:rPr>
                  <w:rFonts w:ascii="Times New Roman" w:hAnsi="Times New Roman"/>
                  <w:b w:val="false"/>
                  <w:i w:val="false"/>
                  <w:color w:val="0000FF"/>
                  <w:sz w:val="24"/>
                  <w:szCs w:val="24"/>
                  <w:u w:val="single"/>
                </w:rPr>
                <w:t>https://m.edsoo.ru/863e5768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Врождённое и приобретённое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6">
              <w:r>
                <w:rPr>
                  <w:rFonts w:ascii="Times New Roman" w:hAnsi="Times New Roman"/>
                  <w:b w:val="false"/>
                  <w:i w:val="false"/>
                  <w:color w:val="0000FF"/>
                  <w:sz w:val="24"/>
                  <w:szCs w:val="24"/>
                  <w:u w:val="single"/>
                </w:rPr>
                <w:t>https://m.edsoo.ru/863e588a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психики человека. Практическая работа «Оценка сформированности навыков логического мышления».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7">
              <w:r>
                <w:rPr>
                  <w:rFonts w:ascii="Times New Roman" w:hAnsi="Times New Roman"/>
                  <w:b w:val="false"/>
                  <w:i w:val="false"/>
                  <w:color w:val="0000FF"/>
                  <w:sz w:val="24"/>
                  <w:szCs w:val="24"/>
                  <w:u w:val="single"/>
                </w:rPr>
                <w:t>https://m.edsoo.ru/863e5ac4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8">
              <w:r>
                <w:rPr>
                  <w:rFonts w:ascii="Times New Roman" w:hAnsi="Times New Roman"/>
                  <w:b w:val="false"/>
                  <w:i w:val="false"/>
                  <w:color w:val="0000FF"/>
                  <w:sz w:val="24"/>
                  <w:szCs w:val="24"/>
                  <w:u w:val="single"/>
                </w:rPr>
                <w:t>https://m.edsoo.ru/863e5ac4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Сон и бодрствование. Режим труда и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9">
              <w:r>
                <w:rPr>
                  <w:rFonts w:ascii="Times New Roman" w:hAnsi="Times New Roman"/>
                  <w:b w:val="false"/>
                  <w:i w:val="false"/>
                  <w:color w:val="0000FF"/>
                  <w:sz w:val="24"/>
                  <w:szCs w:val="24"/>
                  <w:u w:val="single"/>
                </w:rPr>
                <w:t>https://m.edsoo.ru/863e5bf0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Среда обитания человека и её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90">
              <w:r>
                <w:rPr>
                  <w:rFonts w:ascii="Times New Roman" w:hAnsi="Times New Roman"/>
                  <w:b w:val="false"/>
                  <w:i w:val="false"/>
                  <w:color w:val="0000FF"/>
                  <w:sz w:val="24"/>
                  <w:szCs w:val="24"/>
                  <w:u w:val="single"/>
                </w:rPr>
                <w:t>https://m.edsoo.ru/863e5d12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Окружающая среда и 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91">
              <w:r>
                <w:rPr>
                  <w:rFonts w:ascii="Times New Roman" w:hAnsi="Times New Roman"/>
                  <w:b w:val="false"/>
                  <w:i w:val="false"/>
                  <w:color w:val="0000FF"/>
                  <w:sz w:val="24"/>
                  <w:szCs w:val="24"/>
                  <w:u w:val="single"/>
                </w:rPr>
                <w:t>https://m.edsoo.ru/863e5d12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как часть биосферы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92">
              <w:r>
                <w:rPr>
                  <w:rFonts w:ascii="Times New Roman" w:hAnsi="Times New Roman"/>
                  <w:b w:val="false"/>
                  <w:i w:val="false"/>
                  <w:color w:val="0000FF"/>
                  <w:sz w:val="24"/>
                  <w:szCs w:val="24"/>
                  <w:u w:val="single"/>
                </w:rPr>
                <w:t>https://m.edsoo.ru/863e600a</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sz w:val="24"/>
          <w:szCs w:val="24"/>
        </w:rPr>
      </w:pPr>
      <w:r>
        <w:rPr>
          <w:sz w:val="24"/>
          <w:szCs w:val="24"/>
        </w:rPr>
      </w:r>
      <w:bookmarkStart w:id="10" w:name="block-3317793"/>
      <w:bookmarkStart w:id="11" w:name="block-3317793"/>
      <w:bookmarkEnd w:id="11"/>
    </w:p>
    <w:p>
      <w:pPr>
        <w:pStyle w:val="Normal"/>
        <w:spacing w:before="0" w:after="0"/>
        <w:ind w:left="120" w:hanging="0"/>
        <w:jc w:val="left"/>
        <w:rPr>
          <w:sz w:val="24"/>
          <w:szCs w:val="24"/>
        </w:rPr>
      </w:pPr>
      <w:r>
        <w:rPr>
          <w:rFonts w:ascii="Times New Roman" w:hAnsi="Times New Roman"/>
          <w:b/>
          <w:i w:val="false"/>
          <w:color w:val="000000"/>
          <w:sz w:val="24"/>
          <w:szCs w:val="24"/>
        </w:rPr>
        <w:t>УЧЕБНО-МЕТОДИЧЕСКОЕ ОБЕСПЕЧЕНИЕ ОБРАЗОВАТЕЛЬНОГО ПРОЦЕССА</w:t>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ОБЯЗАТЕЛЬНЫЕ УЧЕБНЫЕ МАТЕРИАЛЫ ДЛЯ УЧЕНИКА</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bookmarkStart w:id="12" w:name="ef5aee1f-a1dd-4003-80d1-f508fdb757a8"/>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2"/>
      <w:r>
        <w:rPr>
          <w:sz w:val="24"/>
          <w:szCs w:val="24"/>
        </w:rPr>
        <w:br/>
      </w:r>
      <w:bookmarkStart w:id="13" w:name="ef5aee1f-a1dd-4003-80d1-f508fdb757a81"/>
      <w:r>
        <w:rPr>
          <w:rFonts w:ascii="Times New Roman" w:hAnsi="Times New Roman"/>
          <w:b w:val="false"/>
          <w:i w:val="false"/>
          <w:color w:val="000000"/>
          <w:sz w:val="24"/>
          <w:szCs w:val="24"/>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bookmarkEnd w:id="13"/>
      <w:r>
        <w:rPr>
          <w:sz w:val="24"/>
          <w:szCs w:val="24"/>
        </w:rPr>
        <w:br/>
      </w:r>
      <w:bookmarkStart w:id="14" w:name="ef5aee1f-a1dd-4003-80d1-f508fdb757a82"/>
      <w:r>
        <w:rPr>
          <w:rFonts w:ascii="Times New Roman" w:hAnsi="Times New Roman"/>
          <w:b w:val="false"/>
          <w:i w:val="false"/>
          <w:color w:val="000000"/>
          <w:sz w:val="24"/>
          <w:szCs w:val="24"/>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14"/>
      <w:r>
        <w:rPr>
          <w:sz w:val="24"/>
          <w:szCs w:val="24"/>
        </w:rPr>
        <w:br/>
      </w:r>
      <w:bookmarkStart w:id="15" w:name="ef5aee1f-a1dd-4003-80d1-f508fdb757a83"/>
      <w:r>
        <w:rPr>
          <w:rFonts w:ascii="Times New Roman" w:hAnsi="Times New Roman"/>
          <w:b w:val="false"/>
          <w:i w:val="false"/>
          <w:color w:val="000000"/>
          <w:sz w:val="24"/>
          <w:szCs w:val="24"/>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15"/>
      <w:r>
        <w:rPr>
          <w:sz w:val="24"/>
          <w:szCs w:val="24"/>
        </w:rPr>
        <w:br/>
      </w:r>
      <w:bookmarkStart w:id="16" w:name="ef5aee1f-a1dd-4003-80d1-f508fdb757a84"/>
      <w:r>
        <w:rPr>
          <w:rFonts w:ascii="Times New Roman" w:hAnsi="Times New Roman"/>
          <w:b w:val="false"/>
          <w:i w:val="false"/>
          <w:color w:val="000000"/>
          <w:sz w:val="24"/>
          <w:szCs w:val="24"/>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6"/>
      <w:r>
        <w:rPr>
          <w:sz w:val="24"/>
          <w:szCs w:val="24"/>
        </w:rPr>
        <w:br/>
      </w:r>
      <w:bookmarkStart w:id="17" w:name="ef5aee1f-a1dd-4003-80d1-f508fdb757a85"/>
      <w:r>
        <w:rPr>
          <w:rFonts w:ascii="Times New Roman" w:hAnsi="Times New Roman"/>
          <w:b w:val="false"/>
          <w:i w:val="false"/>
          <w:color w:val="000000"/>
          <w:sz w:val="24"/>
          <w:szCs w:val="24"/>
        </w:rPr>
        <w:t xml:space="preserve"> • Биология, 7 класс/ Сивоглазов В.И., Сарычева Н.Ю., Каменский А.А., Акционерное общество «Издательство «Просвещение»</w:t>
      </w:r>
      <w:bookmarkEnd w:id="17"/>
      <w:r>
        <w:rPr>
          <w:sz w:val="24"/>
          <w:szCs w:val="24"/>
        </w:rPr>
        <w:br/>
      </w:r>
      <w:bookmarkStart w:id="18" w:name="ef5aee1f-a1dd-4003-80d1-f508fdb757a86"/>
      <w:r>
        <w:rPr>
          <w:rFonts w:ascii="Times New Roman" w:hAnsi="Times New Roman"/>
          <w:b w:val="false"/>
          <w:i w:val="false"/>
          <w:color w:val="000000"/>
          <w:sz w:val="24"/>
          <w:szCs w:val="24"/>
        </w:rPr>
        <w:t xml:space="preserve"> • Биология, 8 класс/ Сивоглазов В.И., Каменский А.А., Сарычева Н.Ю., Акционерное общество «Издательство «Просвещение»</w:t>
      </w:r>
      <w:bookmarkEnd w:id="18"/>
      <w:r>
        <w:rPr>
          <w:sz w:val="24"/>
          <w:szCs w:val="24"/>
        </w:rPr>
        <w:br/>
      </w:r>
      <w:bookmarkStart w:id="19" w:name="ef5aee1f-a1dd-4003-80d1-f508fdb757a87"/>
      <w:r>
        <w:rPr>
          <w:rFonts w:ascii="Times New Roman" w:hAnsi="Times New Roman"/>
          <w:b w:val="false"/>
          <w:i w:val="false"/>
          <w:color w:val="000000"/>
          <w:sz w:val="24"/>
          <w:szCs w:val="24"/>
        </w:rPr>
        <w:t xml:space="preserve"> • Биология, 9 класс/ Сивоглазов В.И., Каменский А.А., Касперская Е.К. и другие, Акционерное общество «Издательство «Просвещение»</w:t>
      </w:r>
      <w:bookmarkEnd w:id="19"/>
      <w:r>
        <w:rPr>
          <w:rFonts w:ascii="Times New Roman" w:hAnsi="Times New Roman"/>
          <w:b w:val="false"/>
          <w:i w:val="false"/>
          <w:color w:val="000000"/>
          <w:sz w:val="24"/>
          <w:szCs w:val="24"/>
        </w:rPr>
        <w:t>‌​</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p>
    <w:p>
      <w:pPr>
        <w:pStyle w:val="Normal"/>
        <w:spacing w:before="0" w:after="0"/>
        <w:ind w:left="120" w:hanging="0"/>
        <w:jc w:val="left"/>
        <w:rPr>
          <w:sz w:val="24"/>
          <w:szCs w:val="24"/>
        </w:rPr>
      </w:pPr>
      <w:r>
        <w:rPr>
          <w:rFonts w:ascii="Times New Roman" w:hAnsi="Times New Roman"/>
          <w:b w:val="false"/>
          <w:i w:val="false"/>
          <w:color w:val="000000"/>
          <w:sz w:val="24"/>
          <w:szCs w:val="24"/>
        </w:rPr>
        <w:t>​</w:t>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МЕТОДИЧЕСКИЕ МАТЕРИАЛЫ ДЛЯ УЧИТЕЛЯ</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bookmarkStart w:id="20" w:name="2209f42f-fc21-454f-8857-623babe6c98c"/>
      <w:r>
        <w:rPr>
          <w:rFonts w:ascii="Times New Roman" w:hAnsi="Times New Roman"/>
          <w:b w:val="false"/>
          <w:i w:val="false"/>
          <w:color w:val="000000"/>
          <w:sz w:val="24"/>
          <w:szCs w:val="24"/>
        </w:rPr>
        <w:t>Методические материалы</w:t>
      </w:r>
      <w:bookmarkEnd w:id="20"/>
      <w:r>
        <w:rPr>
          <w:rFonts w:ascii="Times New Roman" w:hAnsi="Times New Roman"/>
          <w:b w:val="false"/>
          <w:i w:val="false"/>
          <w:color w:val="000000"/>
          <w:sz w:val="24"/>
          <w:szCs w:val="24"/>
        </w:rPr>
        <w:t>‌​</w:t>
      </w:r>
    </w:p>
    <w:p>
      <w:pPr>
        <w:pStyle w:val="Normal"/>
        <w:spacing w:before="0" w:after="0"/>
        <w:ind w:left="120" w:hanging="0"/>
        <w:jc w:val="left"/>
        <w:rPr>
          <w:sz w:val="24"/>
          <w:szCs w:val="24"/>
        </w:rPr>
      </w:pPr>
      <w:r>
        <w:rPr>
          <w:sz w:val="24"/>
          <w:szCs w:val="24"/>
        </w:rPr>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4"/>
          <w:szCs w:val="24"/>
        </w:rPr>
        <w:t>​</w:t>
      </w:r>
      <w:r>
        <w:rPr>
          <w:rFonts w:ascii="Times New Roman" w:hAnsi="Times New Roman"/>
          <w:b w:val="false"/>
          <w:i w:val="false"/>
          <w:color w:val="333333"/>
          <w:sz w:val="24"/>
          <w:szCs w:val="24"/>
        </w:rPr>
        <w:t>​‌</w:t>
      </w:r>
      <w:bookmarkStart w:id="21" w:name="58b488b0-6075-4e79-8cce-36e3324edc42"/>
      <w:r>
        <w:rPr>
          <w:rFonts w:ascii="Times New Roman" w:hAnsi="Times New Roman"/>
          <w:b w:val="false"/>
          <w:i w:val="false"/>
          <w:color w:val="000000"/>
          <w:sz w:val="24"/>
          <w:szCs w:val="24"/>
        </w:rPr>
        <w:t>https://m.edsoo.ru</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bookmarkStart w:id="22" w:name="block-3317794"/>
      <w:bookmarkStart w:id="23" w:name="block-33177941"/>
      <w:bookmarkEnd w:id="22"/>
      <w:bookmarkEnd w:id="23"/>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7"/>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8"/>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9"/>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0"/>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51"/>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3368" TargetMode="External"/><Relationship Id="rId10" Type="http://schemas.openxmlformats.org/officeDocument/2006/relationships/hyperlink" Target="https://m.edsoo.ru/7f413368" TargetMode="External"/><Relationship Id="rId11" Type="http://schemas.openxmlformats.org/officeDocument/2006/relationships/hyperlink" Target="https://m.edsoo.ru/7f413368" TargetMode="External"/><Relationship Id="rId12" Type="http://schemas.openxmlformats.org/officeDocument/2006/relationships/hyperlink" Target="https://m.edsoo.ru/7f413368" TargetMode="External"/><Relationship Id="rId13" Type="http://schemas.openxmlformats.org/officeDocument/2006/relationships/hyperlink" Target="https://m.edsoo.ru/7f4148d0" TargetMode="External"/><Relationship Id="rId14" Type="http://schemas.openxmlformats.org/officeDocument/2006/relationships/hyperlink" Target="https://m.edsoo.ru/7f4148d0" TargetMode="External"/><Relationship Id="rId15" Type="http://schemas.openxmlformats.org/officeDocument/2006/relationships/hyperlink" Target="https://m.edsoo.ru/7f4148d0" TargetMode="External"/><Relationship Id="rId16" Type="http://schemas.openxmlformats.org/officeDocument/2006/relationships/hyperlink" Target="https://m.edsoo.ru/7f4148d0" TargetMode="External"/><Relationship Id="rId17" Type="http://schemas.openxmlformats.org/officeDocument/2006/relationships/hyperlink" Target="https://m.edsoo.ru/7f416720" TargetMode="External"/><Relationship Id="rId18" Type="http://schemas.openxmlformats.org/officeDocument/2006/relationships/hyperlink" Target="https://m.edsoo.ru/7f416720" TargetMode="External"/><Relationship Id="rId19" Type="http://schemas.openxmlformats.org/officeDocument/2006/relationships/hyperlink" Target="https://m.edsoo.ru/7f416720" TargetMode="External"/><Relationship Id="rId20" Type="http://schemas.openxmlformats.org/officeDocument/2006/relationships/hyperlink" Target="https://m.edsoo.ru/7f416720" TargetMode="External"/><Relationship Id="rId21" Type="http://schemas.openxmlformats.org/officeDocument/2006/relationships/hyperlink" Target="https://m.edsoo.ru/7f416720"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8886" TargetMode="External"/><Relationship Id="rId37" Type="http://schemas.openxmlformats.org/officeDocument/2006/relationships/hyperlink" Target="https://m.edsoo.ru/7f418886" TargetMode="External"/><Relationship Id="rId38" Type="http://schemas.openxmlformats.org/officeDocument/2006/relationships/hyperlink" Target="https://m.edsoo.ru/7f418886" TargetMode="External"/><Relationship Id="rId39" Type="http://schemas.openxmlformats.org/officeDocument/2006/relationships/hyperlink" Target="https://m.edsoo.ru/7f418886"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7f41aa8c" TargetMode="External"/><Relationship Id="rId52" Type="http://schemas.openxmlformats.org/officeDocument/2006/relationships/hyperlink" Target="https://m.edsoo.ru/7f41aa8c" TargetMode="External"/><Relationship Id="rId53" Type="http://schemas.openxmlformats.org/officeDocument/2006/relationships/hyperlink" Target="https://m.edsoo.ru/7f41aa8c" TargetMode="External"/><Relationship Id="rId54" Type="http://schemas.openxmlformats.org/officeDocument/2006/relationships/hyperlink" Target="https://m.edsoo.ru/7f41aa8c" TargetMode="External"/><Relationship Id="rId55" Type="http://schemas.openxmlformats.org/officeDocument/2006/relationships/hyperlink" Target="https://m.edsoo.ru/863cca60" TargetMode="External"/><Relationship Id="rId56" Type="http://schemas.openxmlformats.org/officeDocument/2006/relationships/hyperlink" Target="https://m.edsoo.ru/863ccc0e" TargetMode="External"/><Relationship Id="rId57" Type="http://schemas.openxmlformats.org/officeDocument/2006/relationships/hyperlink" Target="https://m.edsoo.ru/863ccc0e" TargetMode="External"/><Relationship Id="rId58" Type="http://schemas.openxmlformats.org/officeDocument/2006/relationships/hyperlink" Target="https://m.edsoo.ru/863ccf56" TargetMode="External"/><Relationship Id="rId59" Type="http://schemas.openxmlformats.org/officeDocument/2006/relationships/hyperlink" Target="https://m.edsoo.ru/863cd0c8" TargetMode="External"/><Relationship Id="rId60" Type="http://schemas.openxmlformats.org/officeDocument/2006/relationships/hyperlink" Target="https://m.edsoo.ru/863cd9ce" TargetMode="External"/><Relationship Id="rId61" Type="http://schemas.openxmlformats.org/officeDocument/2006/relationships/hyperlink" Target="https://m.edsoo.ru/863cd65e" TargetMode="External"/><Relationship Id="rId62" Type="http://schemas.openxmlformats.org/officeDocument/2006/relationships/hyperlink" Target="https://m.edsoo.ru/863cd866" TargetMode="External"/><Relationship Id="rId63" Type="http://schemas.openxmlformats.org/officeDocument/2006/relationships/hyperlink" Target="https://m.edsoo.ru/863cdb36" TargetMode="External"/><Relationship Id="rId64" Type="http://schemas.openxmlformats.org/officeDocument/2006/relationships/hyperlink" Target="https://m.edsoo.ru/863cd3de" TargetMode="External"/><Relationship Id="rId65" Type="http://schemas.openxmlformats.org/officeDocument/2006/relationships/hyperlink" Target="https://m.edsoo.ru/863cddde" TargetMode="External"/><Relationship Id="rId66" Type="http://schemas.openxmlformats.org/officeDocument/2006/relationships/hyperlink" Target="https://m.edsoo.ru/863ce568" TargetMode="External"/><Relationship Id="rId67" Type="http://schemas.openxmlformats.org/officeDocument/2006/relationships/hyperlink" Target="https://m.edsoo.ru/863ce73e" TargetMode="External"/><Relationship Id="rId68" Type="http://schemas.openxmlformats.org/officeDocument/2006/relationships/hyperlink" Target="https://m.edsoo.ru/863ce8ec" TargetMode="External"/><Relationship Id="rId69" Type="http://schemas.openxmlformats.org/officeDocument/2006/relationships/hyperlink" Target="https://m.edsoo.ru/863ce8ec" TargetMode="External"/><Relationship Id="rId70" Type="http://schemas.openxmlformats.org/officeDocument/2006/relationships/hyperlink" Target="https://m.edsoo.ru/863cea68" TargetMode="External"/><Relationship Id="rId71" Type="http://schemas.openxmlformats.org/officeDocument/2006/relationships/hyperlink" Target="https://m.edsoo.ru/863cec3e" TargetMode="External"/><Relationship Id="rId72" Type="http://schemas.openxmlformats.org/officeDocument/2006/relationships/hyperlink" Target="https://m.edsoo.ru/863cedba" TargetMode="External"/><Relationship Id="rId73" Type="http://schemas.openxmlformats.org/officeDocument/2006/relationships/hyperlink" Target="https://m.edsoo.ru/863cf684" TargetMode="External"/><Relationship Id="rId74" Type="http://schemas.openxmlformats.org/officeDocument/2006/relationships/hyperlink" Target="https://m.edsoo.ru/863cf508" TargetMode="External"/><Relationship Id="rId75" Type="http://schemas.openxmlformats.org/officeDocument/2006/relationships/hyperlink" Target="https://m.edsoo.ru/863cf684" TargetMode="External"/><Relationship Id="rId76" Type="http://schemas.openxmlformats.org/officeDocument/2006/relationships/hyperlink" Target="https://m.edsoo.ru/863cf684" TargetMode="External"/><Relationship Id="rId77" Type="http://schemas.openxmlformats.org/officeDocument/2006/relationships/hyperlink" Target="https://m.edsoo.ru/863cf7e2" TargetMode="External"/><Relationship Id="rId78" Type="http://schemas.openxmlformats.org/officeDocument/2006/relationships/hyperlink" Target="https://m.edsoo.ru/863cfb20" TargetMode="External"/><Relationship Id="rId79" Type="http://schemas.openxmlformats.org/officeDocument/2006/relationships/hyperlink" Target="https://m.edsoo.ru/863cfd3c" TargetMode="External"/><Relationship Id="rId80" Type="http://schemas.openxmlformats.org/officeDocument/2006/relationships/hyperlink" Target="https://m.edsoo.ru/863cfeea" TargetMode="External"/><Relationship Id="rId81" Type="http://schemas.openxmlformats.org/officeDocument/2006/relationships/hyperlink" Target="https://m.edsoo.ru/863d0340" TargetMode="External"/><Relationship Id="rId82" Type="http://schemas.openxmlformats.org/officeDocument/2006/relationships/hyperlink" Target="https://m.edsoo.ru/863d0340" TargetMode="External"/><Relationship Id="rId83" Type="http://schemas.openxmlformats.org/officeDocument/2006/relationships/hyperlink" Target="https://m.edsoo.ru/863d064c" TargetMode="External"/><Relationship Id="rId84" Type="http://schemas.openxmlformats.org/officeDocument/2006/relationships/hyperlink" Target="https://m.edsoo.ru/863d0af2" TargetMode="External"/><Relationship Id="rId85" Type="http://schemas.openxmlformats.org/officeDocument/2006/relationships/hyperlink" Target="https://m.edsoo.ru/863d0c82" TargetMode="External"/><Relationship Id="rId86" Type="http://schemas.openxmlformats.org/officeDocument/2006/relationships/hyperlink" Target="https://m.edsoo.ru/863d0de0" TargetMode="External"/><Relationship Id="rId87" Type="http://schemas.openxmlformats.org/officeDocument/2006/relationships/hyperlink" Target="https://m.edsoo.ru/863d0fde" TargetMode="External"/><Relationship Id="rId88" Type="http://schemas.openxmlformats.org/officeDocument/2006/relationships/hyperlink" Target="https://m.edsoo.ru/863d115a" TargetMode="External"/><Relationship Id="rId89" Type="http://schemas.openxmlformats.org/officeDocument/2006/relationships/hyperlink" Target="https://m.edsoo.ru/863d12ae" TargetMode="External"/><Relationship Id="rId90" Type="http://schemas.openxmlformats.org/officeDocument/2006/relationships/hyperlink" Target="https://m.edsoo.ru/863d3cca" TargetMode="External"/><Relationship Id="rId91" Type="http://schemas.openxmlformats.org/officeDocument/2006/relationships/hyperlink" Target="https://m.edsoo.ru/863d1402" TargetMode="External"/><Relationship Id="rId92" Type="http://schemas.openxmlformats.org/officeDocument/2006/relationships/hyperlink" Target="https://m.edsoo.ru/863d197a" TargetMode="External"/><Relationship Id="rId93" Type="http://schemas.openxmlformats.org/officeDocument/2006/relationships/hyperlink" Target="https://m.edsoo.ru/863d1c90" TargetMode="External"/><Relationship Id="rId94" Type="http://schemas.openxmlformats.org/officeDocument/2006/relationships/hyperlink" Target="https://m.edsoo.ru/863d28ca" TargetMode="External"/><Relationship Id="rId95" Type="http://schemas.openxmlformats.org/officeDocument/2006/relationships/hyperlink" Target="https://m.edsoo.ru/863d1e98" TargetMode="External"/><Relationship Id="rId96" Type="http://schemas.openxmlformats.org/officeDocument/2006/relationships/hyperlink" Target="https://m.edsoo.ru/863d2c08" TargetMode="External"/><Relationship Id="rId97" Type="http://schemas.openxmlformats.org/officeDocument/2006/relationships/hyperlink" Target="https://m.edsoo.ru/863d3842" TargetMode="External"/><Relationship Id="rId98" Type="http://schemas.openxmlformats.org/officeDocument/2006/relationships/hyperlink" Target="https://m.edsoo.ru/863d3842" TargetMode="External"/><Relationship Id="rId99" Type="http://schemas.openxmlformats.org/officeDocument/2006/relationships/hyperlink" Target="https://m.edsoo.ru/863d3b4e" TargetMode="External"/><Relationship Id="rId100"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02" Type="http://schemas.openxmlformats.org/officeDocument/2006/relationships/hyperlink" Target="https://m.edsoo.ru/863d1b00" TargetMode="External"/><Relationship Id="rId103" Type="http://schemas.openxmlformats.org/officeDocument/2006/relationships/hyperlink" Target="https://m.edsoo.ru/863d2028" TargetMode="External"/><Relationship Id="rId104" Type="http://schemas.openxmlformats.org/officeDocument/2006/relationships/hyperlink" Target="https://m.edsoo.ru/863d2028" TargetMode="External"/><Relationship Id="rId105" Type="http://schemas.openxmlformats.org/officeDocument/2006/relationships/hyperlink" Target="https://m.edsoo.ru/863d21c2" TargetMode="External"/><Relationship Id="rId106" Type="http://schemas.openxmlformats.org/officeDocument/2006/relationships/hyperlink" Target="https://m.edsoo.ru/863d2320" TargetMode="External"/><Relationship Id="rId107" Type="http://schemas.openxmlformats.org/officeDocument/2006/relationships/hyperlink" Target="https://m.edsoo.ru/863d2c08" TargetMode="External"/><Relationship Id="rId108" Type="http://schemas.openxmlformats.org/officeDocument/2006/relationships/hyperlink" Target="https://m.edsoo.ru/863d3cca" TargetMode="External"/><Relationship Id="rId109" Type="http://schemas.openxmlformats.org/officeDocument/2006/relationships/hyperlink" Target="https://m.edsoo.ru/863d2fb4" TargetMode="External"/><Relationship Id="rId110" Type="http://schemas.openxmlformats.org/officeDocument/2006/relationships/hyperlink" Target="https://m.edsoo.ru/863d3842" TargetMode="External"/><Relationship Id="rId111" Type="http://schemas.openxmlformats.org/officeDocument/2006/relationships/hyperlink" Target="https://m.edsoo.ru/863d39c8" TargetMode="External"/><Relationship Id="rId112" Type="http://schemas.openxmlformats.org/officeDocument/2006/relationships/hyperlink" Target="https://m.edsoo.ru/863d34d2" TargetMode="External"/><Relationship Id="rId113" Type="http://schemas.openxmlformats.org/officeDocument/2006/relationships/hyperlink" Target="https://m.edsoo.ru/863d4314" TargetMode="External"/><Relationship Id="rId114" Type="http://schemas.openxmlformats.org/officeDocument/2006/relationships/hyperlink" Target="https://m.edsoo.ru/863d449a" TargetMode="External"/><Relationship Id="rId115" Type="http://schemas.openxmlformats.org/officeDocument/2006/relationships/hyperlink" Target="https://m.edsoo.ru/863d46a2" TargetMode="External"/><Relationship Id="rId116" Type="http://schemas.openxmlformats.org/officeDocument/2006/relationships/hyperlink" Target="https://m.edsoo.ru/863d4832" TargetMode="External"/><Relationship Id="rId117" Type="http://schemas.openxmlformats.org/officeDocument/2006/relationships/hyperlink" Target="https://m.edsoo.ru/863d499a" TargetMode="External"/><Relationship Id="rId118" Type="http://schemas.openxmlformats.org/officeDocument/2006/relationships/hyperlink" Target="https://m.edsoo.ru/863d4fc6" TargetMode="External"/><Relationship Id="rId119" Type="http://schemas.openxmlformats.org/officeDocument/2006/relationships/hyperlink" Target="https://m.edsoo.ru/863d4b02" TargetMode="External"/><Relationship Id="rId120" Type="http://schemas.openxmlformats.org/officeDocument/2006/relationships/hyperlink" Target="https://m.edsoo.ru/863d4e5e" TargetMode="External"/><Relationship Id="rId121" Type="http://schemas.openxmlformats.org/officeDocument/2006/relationships/hyperlink" Target="https://m.edsoo.ru/863d4fc6" TargetMode="External"/><Relationship Id="rId122" Type="http://schemas.openxmlformats.org/officeDocument/2006/relationships/hyperlink" Target="https://m.edsoo.ru/863d512e" TargetMode="External"/><Relationship Id="rId123" Type="http://schemas.openxmlformats.org/officeDocument/2006/relationships/hyperlink" Target="https://m.edsoo.ru/863d5282" TargetMode="External"/><Relationship Id="rId124" Type="http://schemas.openxmlformats.org/officeDocument/2006/relationships/hyperlink" Target="https://m.edsoo.ru/863d55a2" TargetMode="External"/><Relationship Id="rId125" Type="http://schemas.openxmlformats.org/officeDocument/2006/relationships/hyperlink" Target="https://m.edsoo.ru/863d5714" TargetMode="External"/><Relationship Id="rId126" Type="http://schemas.openxmlformats.org/officeDocument/2006/relationships/hyperlink" Target="https://m.edsoo.ru/863d5868" TargetMode="External"/><Relationship Id="rId127" Type="http://schemas.openxmlformats.org/officeDocument/2006/relationships/hyperlink" Target="https://m.edsoo.ru/863d5a02" TargetMode="External"/><Relationship Id="rId128" Type="http://schemas.openxmlformats.org/officeDocument/2006/relationships/hyperlink" Target="https://m.edsoo.ru/863d5b88" TargetMode="External"/><Relationship Id="rId129" Type="http://schemas.openxmlformats.org/officeDocument/2006/relationships/hyperlink" Target="https://m.edsoo.ru/863d5dae" TargetMode="External"/><Relationship Id="rId130" Type="http://schemas.openxmlformats.org/officeDocument/2006/relationships/hyperlink" Target="https://m.edsoo.ru/863d5f20" TargetMode="External"/><Relationship Id="rId131" Type="http://schemas.openxmlformats.org/officeDocument/2006/relationships/hyperlink" Target="https://m.edsoo.ru/863d607e" TargetMode="External"/><Relationship Id="rId132" Type="http://schemas.openxmlformats.org/officeDocument/2006/relationships/hyperlink" Target="https://m.edsoo.ru/863d61e6" TargetMode="External"/><Relationship Id="rId133" Type="http://schemas.openxmlformats.org/officeDocument/2006/relationships/hyperlink" Target="https://m.edsoo.ru/863d5b88" TargetMode="External"/><Relationship Id="rId134" Type="http://schemas.openxmlformats.org/officeDocument/2006/relationships/hyperlink" Target="https://m.edsoo.ru/863d5dae" TargetMode="External"/><Relationship Id="rId135" Type="http://schemas.openxmlformats.org/officeDocument/2006/relationships/hyperlink" Target="https://m.edsoo.ru/863d5f20" TargetMode="External"/><Relationship Id="rId136" Type="http://schemas.openxmlformats.org/officeDocument/2006/relationships/hyperlink" Target="https://m.edsoo.ru/863d607e" TargetMode="External"/><Relationship Id="rId137" Type="http://schemas.openxmlformats.org/officeDocument/2006/relationships/hyperlink" Target="https://m.edsoo.ru/863d61e6" TargetMode="External"/><Relationship Id="rId138" Type="http://schemas.openxmlformats.org/officeDocument/2006/relationships/hyperlink" Target="https://m.edsoo.ru/863d5b88" TargetMode="External"/><Relationship Id="rId139" Type="http://schemas.openxmlformats.org/officeDocument/2006/relationships/hyperlink" Target="https://m.edsoo.ru/863d5dae" TargetMode="External"/><Relationship Id="rId140" Type="http://schemas.openxmlformats.org/officeDocument/2006/relationships/hyperlink" Target="https://m.edsoo.ru/863d5f20" TargetMode="External"/><Relationship Id="rId141" Type="http://schemas.openxmlformats.org/officeDocument/2006/relationships/hyperlink" Target="https://m.edsoo.ru/863d607e" TargetMode="External"/><Relationship Id="rId142" Type="http://schemas.openxmlformats.org/officeDocument/2006/relationships/hyperlink" Target="https://m.edsoo.ru/863d61e6" TargetMode="External"/><Relationship Id="rId143" Type="http://schemas.openxmlformats.org/officeDocument/2006/relationships/hyperlink" Target="https://m.edsoo.ru/863d634e" TargetMode="External"/><Relationship Id="rId144" Type="http://schemas.openxmlformats.org/officeDocument/2006/relationships/hyperlink" Target="https://m.edsoo.ru/863d651a" TargetMode="External"/><Relationship Id="rId145" Type="http://schemas.openxmlformats.org/officeDocument/2006/relationships/hyperlink" Target="https://m.edsoo.ru/863d668c" TargetMode="External"/><Relationship Id="rId146" Type="http://schemas.openxmlformats.org/officeDocument/2006/relationships/hyperlink" Target="https://m.edsoo.ru/863d67ea" TargetMode="External"/><Relationship Id="rId147" Type="http://schemas.openxmlformats.org/officeDocument/2006/relationships/hyperlink" Target="https://m.edsoo.ru/863d695c" TargetMode="External"/><Relationship Id="rId148" Type="http://schemas.openxmlformats.org/officeDocument/2006/relationships/hyperlink" Target="https://m.edsoo.ru/863d695c" TargetMode="External"/><Relationship Id="rId149" Type="http://schemas.openxmlformats.org/officeDocument/2006/relationships/hyperlink" Target="https://m.edsoo.ru/863d6cc2" TargetMode="External"/><Relationship Id="rId150" Type="http://schemas.openxmlformats.org/officeDocument/2006/relationships/hyperlink" Target="https://m.edsoo.ru/863d6e2a" TargetMode="External"/><Relationship Id="rId151" Type="http://schemas.openxmlformats.org/officeDocument/2006/relationships/hyperlink" Target="https://m.edsoo.ru/863d6f88" TargetMode="External"/><Relationship Id="rId152" Type="http://schemas.openxmlformats.org/officeDocument/2006/relationships/hyperlink" Target="https://m.edsoo.ru/863d75f0" TargetMode="External"/><Relationship Id="rId153" Type="http://schemas.openxmlformats.org/officeDocument/2006/relationships/hyperlink" Target="https://m.edsoo.ru/863d75f0" TargetMode="External"/><Relationship Id="rId154" Type="http://schemas.openxmlformats.org/officeDocument/2006/relationships/hyperlink" Target="https://m.edsoo.ru/863d70e6" TargetMode="External"/><Relationship Id="rId155" Type="http://schemas.openxmlformats.org/officeDocument/2006/relationships/hyperlink" Target="https://m.edsoo.ru/863d70e6" TargetMode="External"/><Relationship Id="rId156" Type="http://schemas.openxmlformats.org/officeDocument/2006/relationships/hyperlink" Target="https://m.edsoo.ru/863d72b2" TargetMode="External"/><Relationship Id="rId157" Type="http://schemas.openxmlformats.org/officeDocument/2006/relationships/hyperlink" Target="https://m.edsoo.ru/863d72b2" TargetMode="External"/><Relationship Id="rId158" Type="http://schemas.openxmlformats.org/officeDocument/2006/relationships/hyperlink" Target="https://m.edsoo.ru/863d7460" TargetMode="External"/><Relationship Id="rId159" Type="http://schemas.openxmlformats.org/officeDocument/2006/relationships/hyperlink" Target="https://m.edsoo.ru/863d7744" TargetMode="External"/><Relationship Id="rId160" Type="http://schemas.openxmlformats.org/officeDocument/2006/relationships/hyperlink" Target="https://m.edsoo.ru/863d78a2" TargetMode="External"/><Relationship Id="rId161" Type="http://schemas.openxmlformats.org/officeDocument/2006/relationships/hyperlink" Target="https://m.edsoo.ru/863d7c26" TargetMode="External"/><Relationship Id="rId162" Type="http://schemas.openxmlformats.org/officeDocument/2006/relationships/hyperlink" Target="https://m.edsoo.ru/863d7d98" TargetMode="External"/><Relationship Id="rId163" Type="http://schemas.openxmlformats.org/officeDocument/2006/relationships/hyperlink" Target="https://m.edsoo.ru/863d7f1e" TargetMode="External"/><Relationship Id="rId164" Type="http://schemas.openxmlformats.org/officeDocument/2006/relationships/hyperlink" Target="https://m.edsoo.ru/863d809a" TargetMode="External"/><Relationship Id="rId165" Type="http://schemas.openxmlformats.org/officeDocument/2006/relationships/hyperlink" Target="https://m.edsoo.ru/863d82ca" TargetMode="External"/><Relationship Id="rId166" Type="http://schemas.openxmlformats.org/officeDocument/2006/relationships/hyperlink" Target="https://m.edsoo.ru/863d84fa" TargetMode="External"/><Relationship Id="rId167" Type="http://schemas.openxmlformats.org/officeDocument/2006/relationships/hyperlink" Target="https://m.edsoo.ru/863d86c6" TargetMode="External"/><Relationship Id="rId168" Type="http://schemas.openxmlformats.org/officeDocument/2006/relationships/hyperlink" Target="https://m.edsoo.ru/863d8856" TargetMode="External"/><Relationship Id="rId169" Type="http://schemas.openxmlformats.org/officeDocument/2006/relationships/hyperlink" Target="https://m.edsoo.ru/863d89d2" TargetMode="External"/><Relationship Id="rId170" Type="http://schemas.openxmlformats.org/officeDocument/2006/relationships/hyperlink" Target="https://m.edsoo.ru/863d8d74" TargetMode="External"/><Relationship Id="rId171" Type="http://schemas.openxmlformats.org/officeDocument/2006/relationships/hyperlink" Target="https://m.edsoo.ru/863d8f9a" TargetMode="External"/><Relationship Id="rId172" Type="http://schemas.openxmlformats.org/officeDocument/2006/relationships/hyperlink" Target="https://m.edsoo.ru/863d9260" TargetMode="External"/><Relationship Id="rId173" Type="http://schemas.openxmlformats.org/officeDocument/2006/relationships/hyperlink" Target="https://m.edsoo.ru/863d93b4" TargetMode="External"/><Relationship Id="rId174" Type="http://schemas.openxmlformats.org/officeDocument/2006/relationships/hyperlink" Target="https://m.edsoo.ru/863d93b4" TargetMode="External"/><Relationship Id="rId175" Type="http://schemas.openxmlformats.org/officeDocument/2006/relationships/hyperlink" Target="https://m.edsoo.ru/863d9526" TargetMode="External"/><Relationship Id="rId176" Type="http://schemas.openxmlformats.org/officeDocument/2006/relationships/hyperlink" Target="https://m.edsoo.ru/863d974c" TargetMode="External"/><Relationship Id="rId177" Type="http://schemas.openxmlformats.org/officeDocument/2006/relationships/hyperlink" Target="https://m.edsoo.ru/863d974c" TargetMode="External"/><Relationship Id="rId178" Type="http://schemas.openxmlformats.org/officeDocument/2006/relationships/hyperlink" Target="https://m.edsoo.ru/863d974c" TargetMode="External"/><Relationship Id="rId179" Type="http://schemas.openxmlformats.org/officeDocument/2006/relationships/hyperlink" Target="https://m.edsoo.ru/863d9a30" TargetMode="External"/><Relationship Id="rId180" Type="http://schemas.openxmlformats.org/officeDocument/2006/relationships/hyperlink" Target="https://m.edsoo.ru/863d9ba2" TargetMode="External"/><Relationship Id="rId181" Type="http://schemas.openxmlformats.org/officeDocument/2006/relationships/hyperlink" Target="https://m.edsoo.ru/863d9d50" TargetMode="External"/><Relationship Id="rId182" Type="http://schemas.openxmlformats.org/officeDocument/2006/relationships/hyperlink" Target="https://m.edsoo.ru/863da070" TargetMode="External"/><Relationship Id="rId183" Type="http://schemas.openxmlformats.org/officeDocument/2006/relationships/hyperlink" Target="https://m.edsoo.ru/863d9efe" TargetMode="External"/><Relationship Id="rId184" Type="http://schemas.openxmlformats.org/officeDocument/2006/relationships/hyperlink" Target="https://m.edsoo.ru/863d9efe" TargetMode="External"/><Relationship Id="rId185" Type="http://schemas.openxmlformats.org/officeDocument/2006/relationships/hyperlink" Target="https://m.edsoo.ru/863da3c2" TargetMode="External"/><Relationship Id="rId186" Type="http://schemas.openxmlformats.org/officeDocument/2006/relationships/hyperlink" Target="https://m.edsoo.ru/863da53e" TargetMode="External"/><Relationship Id="rId187" Type="http://schemas.openxmlformats.org/officeDocument/2006/relationships/hyperlink" Target="https://m.edsoo.ru/863da6a6" TargetMode="External"/><Relationship Id="rId188" Type="http://schemas.openxmlformats.org/officeDocument/2006/relationships/hyperlink" Target="https://m.edsoo.ru/863da89a" TargetMode="External"/><Relationship Id="rId189" Type="http://schemas.openxmlformats.org/officeDocument/2006/relationships/hyperlink" Target="https://m.edsoo.ru/863da89a" TargetMode="External"/><Relationship Id="rId190" Type="http://schemas.openxmlformats.org/officeDocument/2006/relationships/hyperlink" Target="https://m.edsoo.ru/863da89a" TargetMode="External"/><Relationship Id="rId191" Type="http://schemas.openxmlformats.org/officeDocument/2006/relationships/hyperlink" Target="https://m.edsoo.ru/863dab7e" TargetMode="External"/><Relationship Id="rId192" Type="http://schemas.openxmlformats.org/officeDocument/2006/relationships/hyperlink" Target="https://m.edsoo.ru/863dacd2" TargetMode="External"/><Relationship Id="rId193" Type="http://schemas.openxmlformats.org/officeDocument/2006/relationships/hyperlink" Target="https://m.edsoo.ru/863dae44" TargetMode="External"/><Relationship Id="rId194" Type="http://schemas.openxmlformats.org/officeDocument/2006/relationships/hyperlink" Target="https://m.edsoo.ru/863db010" TargetMode="External"/><Relationship Id="rId195" Type="http://schemas.openxmlformats.org/officeDocument/2006/relationships/hyperlink" Target="https://m.edsoo.ru/863db010" TargetMode="External"/><Relationship Id="rId196" Type="http://schemas.openxmlformats.org/officeDocument/2006/relationships/hyperlink" Target="https://m.edsoo.ru/863db16e" TargetMode="External"/><Relationship Id="rId197" Type="http://schemas.openxmlformats.org/officeDocument/2006/relationships/hyperlink" Target="https://m.edsoo.ru/863db2ea" TargetMode="External"/><Relationship Id="rId198" Type="http://schemas.openxmlformats.org/officeDocument/2006/relationships/hyperlink" Target="https://m.edsoo.ru/863db6be" TargetMode="External"/><Relationship Id="rId199" Type="http://schemas.openxmlformats.org/officeDocument/2006/relationships/hyperlink" Target="https://m.edsoo.ru/863db6be" TargetMode="External"/><Relationship Id="rId200" Type="http://schemas.openxmlformats.org/officeDocument/2006/relationships/hyperlink" Target="https://m.edsoo.ru/863dba1a" TargetMode="External"/><Relationship Id="rId201" Type="http://schemas.openxmlformats.org/officeDocument/2006/relationships/hyperlink" Target="https://m.edsoo.ru/863dbb78" TargetMode="External"/><Relationship Id="rId202" Type="http://schemas.openxmlformats.org/officeDocument/2006/relationships/hyperlink" Target="https://m.edsoo.ru/863dbcc2" TargetMode="External"/><Relationship Id="rId203" Type="http://schemas.openxmlformats.org/officeDocument/2006/relationships/hyperlink" Target="https://m.edsoo.ru/863dbef2" TargetMode="External"/><Relationship Id="rId204" Type="http://schemas.openxmlformats.org/officeDocument/2006/relationships/hyperlink" Target="https://m.edsoo.ru/863dc1ea" TargetMode="External"/><Relationship Id="rId205" Type="http://schemas.openxmlformats.org/officeDocument/2006/relationships/hyperlink" Target="https://m.edsoo.ru/863dc352" TargetMode="External"/><Relationship Id="rId206" Type="http://schemas.openxmlformats.org/officeDocument/2006/relationships/hyperlink" Target="https://m.edsoo.ru/863dc62c" TargetMode="External"/><Relationship Id="rId207" Type="http://schemas.openxmlformats.org/officeDocument/2006/relationships/hyperlink" Target="https://m.edsoo.ru/863dc8a2" TargetMode="External"/><Relationship Id="rId208" Type="http://schemas.openxmlformats.org/officeDocument/2006/relationships/hyperlink" Target="https://m.edsoo.ru/863dca3c" TargetMode="External"/><Relationship Id="rId209" Type="http://schemas.openxmlformats.org/officeDocument/2006/relationships/hyperlink" Target="https://m.edsoo.ru/863dca3c" TargetMode="External"/><Relationship Id="rId210" Type="http://schemas.openxmlformats.org/officeDocument/2006/relationships/hyperlink" Target="https://m.edsoo.ru/863dccda" TargetMode="External"/><Relationship Id="rId211" Type="http://schemas.openxmlformats.org/officeDocument/2006/relationships/hyperlink" Target="https://m.edsoo.ru/863dce9c" TargetMode="External"/><Relationship Id="rId212" Type="http://schemas.openxmlformats.org/officeDocument/2006/relationships/hyperlink" Target="https://m.edsoo.ru/863dd374" TargetMode="External"/><Relationship Id="rId213" Type="http://schemas.openxmlformats.org/officeDocument/2006/relationships/hyperlink" Target="https://m.edsoo.ru/863dd4e6" TargetMode="External"/><Relationship Id="rId214" Type="http://schemas.openxmlformats.org/officeDocument/2006/relationships/hyperlink" Target="https://m.edsoo.ru/863dd8ba" TargetMode="External"/><Relationship Id="rId215" Type="http://schemas.openxmlformats.org/officeDocument/2006/relationships/hyperlink" Target="https://m.edsoo.ru/863dda2c" TargetMode="External"/><Relationship Id="rId216" Type="http://schemas.openxmlformats.org/officeDocument/2006/relationships/hyperlink" Target="https://m.edsoo.ru/863ddb94" TargetMode="External"/><Relationship Id="rId217" Type="http://schemas.openxmlformats.org/officeDocument/2006/relationships/hyperlink" Target="https://m.edsoo.ru/863ddd60" TargetMode="External"/><Relationship Id="rId218" Type="http://schemas.openxmlformats.org/officeDocument/2006/relationships/hyperlink" Target="https://m.edsoo.ru/863de058" TargetMode="External"/><Relationship Id="rId219" Type="http://schemas.openxmlformats.org/officeDocument/2006/relationships/hyperlink" Target="https://m.edsoo.ru/863de1ca" TargetMode="External"/><Relationship Id="rId220" Type="http://schemas.openxmlformats.org/officeDocument/2006/relationships/hyperlink" Target="https://m.edsoo.ru/863de6c0" TargetMode="External"/><Relationship Id="rId221" Type="http://schemas.openxmlformats.org/officeDocument/2006/relationships/hyperlink" Target="https://m.edsoo.ru/863de846" TargetMode="External"/><Relationship Id="rId222" Type="http://schemas.openxmlformats.org/officeDocument/2006/relationships/hyperlink" Target="https://m.edsoo.ru/863de9a4" TargetMode="External"/><Relationship Id="rId223" Type="http://schemas.openxmlformats.org/officeDocument/2006/relationships/hyperlink" Target="https://m.edsoo.ru/863dec7e" TargetMode="External"/><Relationship Id="rId224" Type="http://schemas.openxmlformats.org/officeDocument/2006/relationships/hyperlink" Target="https://m.edsoo.ru/863df188" TargetMode="External"/><Relationship Id="rId225" Type="http://schemas.openxmlformats.org/officeDocument/2006/relationships/hyperlink" Target="https://m.edsoo.ru/863df354" TargetMode="External"/><Relationship Id="rId226" Type="http://schemas.openxmlformats.org/officeDocument/2006/relationships/hyperlink" Target="https://m.edsoo.ru/863df354" TargetMode="External"/><Relationship Id="rId227" Type="http://schemas.openxmlformats.org/officeDocument/2006/relationships/hyperlink" Target="https://m.edsoo.ru/863df4a8" TargetMode="External"/><Relationship Id="rId228" Type="http://schemas.openxmlformats.org/officeDocument/2006/relationships/hyperlink" Target="https://m.edsoo.ru/863df606" TargetMode="External"/><Relationship Id="rId229" Type="http://schemas.openxmlformats.org/officeDocument/2006/relationships/hyperlink" Target="https://m.edsoo.ru/863dfae8" TargetMode="External"/><Relationship Id="rId230" Type="http://schemas.openxmlformats.org/officeDocument/2006/relationships/hyperlink" Target="https://m.edsoo.ru/863dfdb8" TargetMode="External"/><Relationship Id="rId231" Type="http://schemas.openxmlformats.org/officeDocument/2006/relationships/hyperlink" Target="https://m.edsoo.ru/863dfc6e" TargetMode="External"/><Relationship Id="rId232" Type="http://schemas.openxmlformats.org/officeDocument/2006/relationships/hyperlink" Target="https://m.edsoo.ru/863dff0c" TargetMode="External"/><Relationship Id="rId233" Type="http://schemas.openxmlformats.org/officeDocument/2006/relationships/hyperlink" Target="https://m.edsoo.ru/863e00ba" TargetMode="External"/><Relationship Id="rId234" Type="http://schemas.openxmlformats.org/officeDocument/2006/relationships/hyperlink" Target="https://m.edsoo.ru/863e0682" TargetMode="External"/><Relationship Id="rId235" Type="http://schemas.openxmlformats.org/officeDocument/2006/relationships/hyperlink" Target="https://m.edsoo.ru/863e0682" TargetMode="External"/><Relationship Id="rId236" Type="http://schemas.openxmlformats.org/officeDocument/2006/relationships/hyperlink" Target="https://m.edsoo.ru/863e098e" TargetMode="External"/><Relationship Id="rId237" Type="http://schemas.openxmlformats.org/officeDocument/2006/relationships/hyperlink" Target="https://m.edsoo.ru/863e0c36" TargetMode="External"/><Relationship Id="rId238" Type="http://schemas.openxmlformats.org/officeDocument/2006/relationships/hyperlink" Target="https://m.edsoo.ru/863e10b4" TargetMode="External"/><Relationship Id="rId239" Type="http://schemas.openxmlformats.org/officeDocument/2006/relationships/hyperlink" Target="https://m.edsoo.ru/863e0d9e" TargetMode="External"/><Relationship Id="rId240" Type="http://schemas.openxmlformats.org/officeDocument/2006/relationships/hyperlink" Target="https://m.edsoo.ru/863e1398" TargetMode="External"/><Relationship Id="rId241" Type="http://schemas.openxmlformats.org/officeDocument/2006/relationships/hyperlink" Target="https://m.edsoo.ru/863e15f0" TargetMode="External"/><Relationship Id="rId242" Type="http://schemas.openxmlformats.org/officeDocument/2006/relationships/hyperlink" Target="https://m.edsoo.ru/863e15f0" TargetMode="External"/><Relationship Id="rId243" Type="http://schemas.openxmlformats.org/officeDocument/2006/relationships/hyperlink" Target="https://m.edsoo.ru/863e1712" TargetMode="External"/><Relationship Id="rId244" Type="http://schemas.openxmlformats.org/officeDocument/2006/relationships/hyperlink" Target="https://m.edsoo.ru/863e1712" TargetMode="External"/><Relationship Id="rId245" Type="http://schemas.openxmlformats.org/officeDocument/2006/relationships/hyperlink" Target="https://m.edsoo.ru/863e182a" TargetMode="External"/><Relationship Id="rId246" Type="http://schemas.openxmlformats.org/officeDocument/2006/relationships/hyperlink" Target="https://m.edsoo.ru/863e1942" TargetMode="External"/><Relationship Id="rId247" Type="http://schemas.openxmlformats.org/officeDocument/2006/relationships/hyperlink" Target="https://m.edsoo.ru/863e1d70" TargetMode="External"/><Relationship Id="rId248" Type="http://schemas.openxmlformats.org/officeDocument/2006/relationships/hyperlink" Target="https://m.edsoo.ru/863e1e9c" TargetMode="External"/><Relationship Id="rId249" Type="http://schemas.openxmlformats.org/officeDocument/2006/relationships/hyperlink" Target="https://m.edsoo.ru/863e20d6" TargetMode="External"/><Relationship Id="rId250" Type="http://schemas.openxmlformats.org/officeDocument/2006/relationships/hyperlink" Target="https://m.edsoo.ru/863e220c" TargetMode="External"/><Relationship Id="rId251" Type="http://schemas.openxmlformats.org/officeDocument/2006/relationships/hyperlink" Target="https://m.edsoo.ru/863e231a" TargetMode="External"/><Relationship Id="rId252" Type="http://schemas.openxmlformats.org/officeDocument/2006/relationships/hyperlink" Target="https://m.edsoo.ru/863e25fe" TargetMode="External"/><Relationship Id="rId253" Type="http://schemas.openxmlformats.org/officeDocument/2006/relationships/hyperlink" Target="https://m.edsoo.ru/863e2aae" TargetMode="External"/><Relationship Id="rId254" Type="http://schemas.openxmlformats.org/officeDocument/2006/relationships/hyperlink" Target="https://m.edsoo.ru/863e2e64" TargetMode="External"/><Relationship Id="rId255" Type="http://schemas.openxmlformats.org/officeDocument/2006/relationships/hyperlink" Target="https://m.edsoo.ru/863e2f9a" TargetMode="External"/><Relationship Id="rId256" Type="http://schemas.openxmlformats.org/officeDocument/2006/relationships/hyperlink" Target="https://m.edsoo.ru/863e2f9a" TargetMode="External"/><Relationship Id="rId257" Type="http://schemas.openxmlformats.org/officeDocument/2006/relationships/hyperlink" Target="https://m.edsoo.ru/863e30d0" TargetMode="External"/><Relationship Id="rId258" Type="http://schemas.openxmlformats.org/officeDocument/2006/relationships/hyperlink" Target="https://m.edsoo.ru/863e30d0" TargetMode="External"/><Relationship Id="rId259" Type="http://schemas.openxmlformats.org/officeDocument/2006/relationships/hyperlink" Target="https://m.edsoo.ru/863e3422" TargetMode="External"/><Relationship Id="rId260" Type="http://schemas.openxmlformats.org/officeDocument/2006/relationships/hyperlink" Target="https://m.edsoo.ru/863e3666" TargetMode="External"/><Relationship Id="rId261" Type="http://schemas.openxmlformats.org/officeDocument/2006/relationships/hyperlink" Target="https://m.edsoo.ru/863e3792" TargetMode="External"/><Relationship Id="rId262" Type="http://schemas.openxmlformats.org/officeDocument/2006/relationships/hyperlink" Target="https://m.edsoo.ru/863e38a0" TargetMode="External"/><Relationship Id="rId263" Type="http://schemas.openxmlformats.org/officeDocument/2006/relationships/hyperlink" Target="https://m.edsoo.ru/863e39ae" TargetMode="External"/><Relationship Id="rId264" Type="http://schemas.openxmlformats.org/officeDocument/2006/relationships/hyperlink" Target="https://m.edsoo.ru/863e3d14" TargetMode="External"/><Relationship Id="rId265" Type="http://schemas.openxmlformats.org/officeDocument/2006/relationships/hyperlink" Target="https://m.edsoo.ru/863e3f76" TargetMode="External"/><Relationship Id="rId266" Type="http://schemas.openxmlformats.org/officeDocument/2006/relationships/hyperlink" Target="https://m.edsoo.ru/863e3f76" TargetMode="External"/><Relationship Id="rId267" Type="http://schemas.openxmlformats.org/officeDocument/2006/relationships/hyperlink" Target="https://m.edsoo.ru/863e3f76" TargetMode="External"/><Relationship Id="rId268" Type="http://schemas.openxmlformats.org/officeDocument/2006/relationships/hyperlink" Target="https://m.edsoo.ru/863e41ba" TargetMode="External"/><Relationship Id="rId269" Type="http://schemas.openxmlformats.org/officeDocument/2006/relationships/hyperlink" Target="https://m.edsoo.ru/863e4084" TargetMode="External"/><Relationship Id="rId270" Type="http://schemas.openxmlformats.org/officeDocument/2006/relationships/hyperlink" Target="https://m.edsoo.ru/863e4516" TargetMode="External"/><Relationship Id="rId271" Type="http://schemas.openxmlformats.org/officeDocument/2006/relationships/hyperlink" Target="https://m.edsoo.ru/863e4746" TargetMode="External"/><Relationship Id="rId272" Type="http://schemas.openxmlformats.org/officeDocument/2006/relationships/hyperlink" Target="https://m.edsoo.ru/863e485e" TargetMode="External"/><Relationship Id="rId273" Type="http://schemas.openxmlformats.org/officeDocument/2006/relationships/hyperlink" Target="https://m.edsoo.ru/863e4ec6" TargetMode="External"/><Relationship Id="rId274" Type="http://schemas.openxmlformats.org/officeDocument/2006/relationships/hyperlink" Target="https://m.edsoo.ru/863e4c50" TargetMode="External"/><Relationship Id="rId275" Type="http://schemas.openxmlformats.org/officeDocument/2006/relationships/hyperlink" Target="https://m.edsoo.ru/863e4ec6" TargetMode="External"/><Relationship Id="rId276" Type="http://schemas.openxmlformats.org/officeDocument/2006/relationships/hyperlink" Target="https://m.edsoo.ru/863e4da4" TargetMode="External"/><Relationship Id="rId277" Type="http://schemas.openxmlformats.org/officeDocument/2006/relationships/hyperlink" Target="https://m.edsoo.ru/863e4da4" TargetMode="External"/><Relationship Id="rId278" Type="http://schemas.openxmlformats.org/officeDocument/2006/relationships/hyperlink" Target="https://m.edsoo.ru/863e4fd4" TargetMode="External"/><Relationship Id="rId279" Type="http://schemas.openxmlformats.org/officeDocument/2006/relationships/hyperlink" Target="https://m.edsoo.ru/863e50ec" TargetMode="External"/><Relationship Id="rId280" Type="http://schemas.openxmlformats.org/officeDocument/2006/relationships/hyperlink" Target="https://m.edsoo.ru/863e51fa" TargetMode="External"/><Relationship Id="rId281" Type="http://schemas.openxmlformats.org/officeDocument/2006/relationships/hyperlink" Target="https://m.edsoo.ru/863e5416" TargetMode="External"/><Relationship Id="rId282" Type="http://schemas.openxmlformats.org/officeDocument/2006/relationships/hyperlink" Target="https://m.edsoo.ru/863e5538" TargetMode="External"/><Relationship Id="rId283" Type="http://schemas.openxmlformats.org/officeDocument/2006/relationships/hyperlink" Target="https://m.edsoo.ru/863e5538" TargetMode="External"/><Relationship Id="rId284" Type="http://schemas.openxmlformats.org/officeDocument/2006/relationships/hyperlink" Target="https://m.edsoo.ru/863e5646" TargetMode="External"/><Relationship Id="rId285" Type="http://schemas.openxmlformats.org/officeDocument/2006/relationships/hyperlink" Target="https://m.edsoo.ru/863e5768" TargetMode="External"/><Relationship Id="rId286" Type="http://schemas.openxmlformats.org/officeDocument/2006/relationships/hyperlink" Target="https://m.edsoo.ru/863e588a" TargetMode="External"/><Relationship Id="rId287" Type="http://schemas.openxmlformats.org/officeDocument/2006/relationships/hyperlink" Target="https://m.edsoo.ru/863e5ac4" TargetMode="External"/><Relationship Id="rId288" Type="http://schemas.openxmlformats.org/officeDocument/2006/relationships/hyperlink" Target="https://m.edsoo.ru/863e5ac4" TargetMode="External"/><Relationship Id="rId289" Type="http://schemas.openxmlformats.org/officeDocument/2006/relationships/hyperlink" Target="https://m.edsoo.ru/863e5bf0" TargetMode="External"/><Relationship Id="rId290" Type="http://schemas.openxmlformats.org/officeDocument/2006/relationships/hyperlink" Target="https://m.edsoo.ru/863e5d12" TargetMode="External"/><Relationship Id="rId291" Type="http://schemas.openxmlformats.org/officeDocument/2006/relationships/hyperlink" Target="https://m.edsoo.ru/863e5d12" TargetMode="External"/><Relationship Id="rId292" Type="http://schemas.openxmlformats.org/officeDocument/2006/relationships/hyperlink" Target="https://m.edsoo.ru/863e600a" TargetMode="External"/><Relationship Id="rId293" Type="http://schemas.openxmlformats.org/officeDocument/2006/relationships/numbering" Target="numbering.xml"/><Relationship Id="rId294" Type="http://schemas.openxmlformats.org/officeDocument/2006/relationships/fontTable" Target="fontTable.xml"/><Relationship Id="rId29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LibreOffice/6.4.1.2$Linux_X86_64 LibreOffice_project/40$Build-2</Application>
  <Pages>88</Pages>
  <Words>13368</Words>
  <Characters>101379</Characters>
  <CharactersWithSpaces>113805</CharactersWithSpaces>
  <Paragraphs>1946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2023-09-29T12:21:04Z</dcterms:modified>
  <cp:revision>2</cp:revision>
  <dc:subject/>
  <dc:title/>
</cp:coreProperties>
</file>